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Adresse Datenschutzaufsichtsstelle"/>
      </w:tblPr>
      <w:tblGrid>
        <w:gridCol w:w="5102"/>
        <w:gridCol w:w="4876"/>
      </w:tblGrid>
      <w:tr w:rsidR="00C750BA" w:rsidRPr="00D61DC4" w14:paraId="4CA8E580" w14:textId="77777777" w:rsidTr="00B61A1A">
        <w:trPr>
          <w:trHeight w:val="1219"/>
        </w:trPr>
        <w:tc>
          <w:tcPr>
            <w:tcW w:w="5102" w:type="dxa"/>
            <w:vMerge w:val="restart"/>
          </w:tcPr>
          <w:p w14:paraId="0A13D86F" w14:textId="2F9E2476" w:rsidR="00B61A1A" w:rsidRPr="00D61DC4" w:rsidRDefault="00B61A1A" w:rsidP="002C42AE">
            <w:pPr>
              <w:spacing w:before="60" w:after="60"/>
              <w:rPr>
                <w:rFonts w:cs="Arial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4876" w:type="dxa"/>
            <w:vAlign w:val="bottom"/>
          </w:tcPr>
          <w:p w14:paraId="71726566" w14:textId="77777777" w:rsidR="009E2E01" w:rsidRPr="00D61DC4" w:rsidRDefault="009E2E01" w:rsidP="00073162">
            <w:pPr>
              <w:pStyle w:val="Absenderzeile"/>
              <w:pBdr>
                <w:bottom w:val="none" w:sz="0" w:space="0" w:color="auto"/>
              </w:pBdr>
            </w:pPr>
          </w:p>
        </w:tc>
      </w:tr>
      <w:tr w:rsidR="00C750BA" w:rsidRPr="00D61DC4" w14:paraId="2B77AE07" w14:textId="77777777" w:rsidTr="00B61A1A">
        <w:trPr>
          <w:trHeight w:val="2194"/>
        </w:trPr>
        <w:tc>
          <w:tcPr>
            <w:tcW w:w="5102" w:type="dxa"/>
            <w:vMerge/>
          </w:tcPr>
          <w:p w14:paraId="06794BA0" w14:textId="77777777" w:rsidR="009E2E01" w:rsidRPr="00D61DC4" w:rsidRDefault="009E2E01" w:rsidP="00073162"/>
        </w:tc>
        <w:tc>
          <w:tcPr>
            <w:tcW w:w="4876" w:type="dxa"/>
          </w:tcPr>
          <w:p w14:paraId="7656F0B8" w14:textId="77777777" w:rsidR="009E2E01" w:rsidRPr="003A32B4" w:rsidRDefault="009E2E01" w:rsidP="00073162">
            <w:pPr>
              <w:pStyle w:val="Text85pt"/>
            </w:pPr>
          </w:p>
          <w:p w14:paraId="005DBA82" w14:textId="77777777" w:rsidR="009E2E01" w:rsidRPr="003A32B4" w:rsidRDefault="009E2E01" w:rsidP="00073162">
            <w:pPr>
              <w:pStyle w:val="Text85pt"/>
            </w:pPr>
          </w:p>
          <w:p w14:paraId="26C8C3DA" w14:textId="702E7609" w:rsidR="009E2E01" w:rsidRPr="003A32B4" w:rsidRDefault="000E7E96" w:rsidP="00073162">
            <w:pPr>
              <w:pStyle w:val="Text85pt"/>
              <w:rPr>
                <w:b/>
              </w:rPr>
            </w:pPr>
            <w:sdt>
              <w:sdtPr>
                <w:rPr>
                  <w:rStyle w:val="Platzhaltertext"/>
                  <w:b/>
                  <w:color w:val="auto"/>
                  <w:szCs w:val="17"/>
                </w:rPr>
                <w:id w:val="1731031677"/>
                <w:placeholder>
                  <w:docPart w:val="DefaultPlaceholder_-1854013439"/>
                </w:placeholder>
                <w:dropDownList>
                  <w:listItem w:displayText="A-Post Plus" w:value="A-Post Plus"/>
                  <w:listItem w:displayText="datenschutz@be.ch (transportverschlüsselt)" w:value="datenschutz@be.ch (transportverschlüsselt)"/>
                  <w:listItem w:displayText="Einschreiben" w:value="Einschreiben"/>
                </w:dropDownList>
              </w:sdtPr>
              <w:sdtEndPr>
                <w:rPr>
                  <w:rStyle w:val="Platzhaltertext"/>
                </w:rPr>
              </w:sdtEndPr>
              <w:sdtContent>
                <w:r w:rsidR="003C7D78">
                  <w:rPr>
                    <w:rStyle w:val="Platzhaltertext"/>
                    <w:b/>
                    <w:color w:val="auto"/>
                    <w:szCs w:val="17"/>
                  </w:rPr>
                  <w:t>Versandart</w:t>
                </w:r>
              </w:sdtContent>
            </w:sdt>
          </w:p>
          <w:p w14:paraId="7F0E45A1" w14:textId="77777777" w:rsidR="009E2E01" w:rsidRPr="003A32B4" w:rsidRDefault="0084272C" w:rsidP="00073162">
            <w:pPr>
              <w:pStyle w:val="Text85pt"/>
            </w:pPr>
            <w:r w:rsidRPr="003A32B4">
              <w:t>Datenschutzaufsichtsstelle</w:t>
            </w:r>
          </w:p>
          <w:p w14:paraId="61922BFF" w14:textId="77777777" w:rsidR="009E2E01" w:rsidRPr="003A32B4" w:rsidRDefault="0084272C" w:rsidP="00073162">
            <w:pPr>
              <w:pStyle w:val="Text85pt"/>
            </w:pPr>
            <w:r w:rsidRPr="003A32B4">
              <w:t>Poststrasse 25</w:t>
            </w:r>
          </w:p>
          <w:p w14:paraId="3FAEAEE0" w14:textId="3C5F244D" w:rsidR="0084272C" w:rsidRPr="00D61DC4" w:rsidRDefault="00EE5D32" w:rsidP="00073162">
            <w:pPr>
              <w:pStyle w:val="Text85pt"/>
            </w:pPr>
            <w:r w:rsidRPr="003A32B4">
              <w:t>3072</w:t>
            </w:r>
            <w:r w:rsidR="0084272C" w:rsidRPr="003A32B4">
              <w:t xml:space="preserve"> Ostermundigen</w:t>
            </w:r>
          </w:p>
        </w:tc>
      </w:tr>
      <w:tr w:rsidR="00C750BA" w:rsidRPr="00D61DC4" w14:paraId="4DC4EC59" w14:textId="77777777" w:rsidTr="00B61A1A">
        <w:trPr>
          <w:trHeight w:val="283"/>
        </w:trPr>
        <w:tc>
          <w:tcPr>
            <w:tcW w:w="5102" w:type="dxa"/>
            <w:vMerge/>
          </w:tcPr>
          <w:p w14:paraId="295C168A" w14:textId="77777777" w:rsidR="009E2E01" w:rsidRPr="00D61DC4" w:rsidRDefault="009E2E01" w:rsidP="00073162"/>
        </w:tc>
        <w:tc>
          <w:tcPr>
            <w:tcW w:w="4876" w:type="dxa"/>
          </w:tcPr>
          <w:p w14:paraId="4CD9775C" w14:textId="00FD06ED" w:rsidR="009E2E01" w:rsidRPr="00D61DC4" w:rsidRDefault="009E2E01" w:rsidP="002C42AE">
            <w:pPr>
              <w:pStyle w:val="Text85pt"/>
            </w:pPr>
          </w:p>
        </w:tc>
      </w:tr>
      <w:tr w:rsidR="00C750BA" w:rsidRPr="00D61DC4" w14:paraId="69EDD107" w14:textId="77777777" w:rsidTr="00B61A1A">
        <w:trPr>
          <w:trHeight w:val="20"/>
        </w:trPr>
        <w:tc>
          <w:tcPr>
            <w:tcW w:w="5102" w:type="dxa"/>
          </w:tcPr>
          <w:p w14:paraId="16ABE9B4" w14:textId="77777777" w:rsidR="0084272C" w:rsidRPr="00D61DC4" w:rsidRDefault="0084272C" w:rsidP="00073162">
            <w:pPr>
              <w:pStyle w:val="Text85pt"/>
            </w:pPr>
          </w:p>
        </w:tc>
        <w:tc>
          <w:tcPr>
            <w:tcW w:w="4876" w:type="dxa"/>
          </w:tcPr>
          <w:p w14:paraId="5C3149EC" w14:textId="77777777" w:rsidR="009E2E01" w:rsidRPr="00D61DC4" w:rsidRDefault="009E2E01" w:rsidP="00073162">
            <w:pPr>
              <w:pStyle w:val="Text85pt"/>
            </w:pPr>
          </w:p>
        </w:tc>
      </w:tr>
    </w:tbl>
    <w:p w14:paraId="2F7A0F72" w14:textId="6AB02475" w:rsidR="00745E3F" w:rsidRPr="00D61DC4" w:rsidRDefault="00745E3F" w:rsidP="00F675B1">
      <w:pPr>
        <w:spacing w:after="480"/>
        <w:rPr>
          <w:b/>
          <w:sz w:val="28"/>
        </w:rPr>
      </w:pPr>
      <w:r w:rsidRPr="00D61DC4">
        <w:rPr>
          <w:b/>
          <w:sz w:val="28"/>
        </w:rPr>
        <w:t>Meldung eine</w:t>
      </w:r>
      <w:r w:rsidR="00762065" w:rsidRPr="00D61DC4">
        <w:rPr>
          <w:b/>
          <w:sz w:val="28"/>
        </w:rPr>
        <w:t>s</w:t>
      </w:r>
      <w:r w:rsidR="00F95109" w:rsidRPr="00D61DC4">
        <w:rPr>
          <w:b/>
          <w:sz w:val="28"/>
        </w:rPr>
        <w:t xml:space="preserve"> </w:t>
      </w:r>
      <w:r w:rsidR="00762065" w:rsidRPr="00D61DC4">
        <w:rPr>
          <w:b/>
          <w:sz w:val="28"/>
        </w:rPr>
        <w:t>Datenschutzvorfalls</w:t>
      </w:r>
    </w:p>
    <w:p w14:paraId="197733AC" w14:textId="1DFAB044" w:rsidR="00381073" w:rsidRPr="00D61DC4" w:rsidRDefault="00381073" w:rsidP="00073162">
      <w:pPr>
        <w:pStyle w:val="Normaltext"/>
        <w:jc w:val="left"/>
      </w:pPr>
      <w:r w:rsidRPr="00D61DC4">
        <w:t xml:space="preserve">Als Datenschutzvorfall ist namentlich zu verstehen (vgl. </w:t>
      </w:r>
      <w:hyperlink r:id="rId8" w:history="1">
        <w:r w:rsidRPr="00D61DC4">
          <w:rPr>
            <w:rStyle w:val="Hyperlink"/>
          </w:rPr>
          <w:t>Art. 8 Abs. 2 EV EDS</w:t>
        </w:r>
      </w:hyperlink>
      <w:r w:rsidRPr="00D61DC4">
        <w:t>):</w:t>
      </w:r>
    </w:p>
    <w:p w14:paraId="286DF49D" w14:textId="1E0F9D3D" w:rsidR="00381073" w:rsidRPr="00D61DC4" w:rsidRDefault="0098517A" w:rsidP="00381073">
      <w:pPr>
        <w:pStyle w:val="Normaltext"/>
        <w:numPr>
          <w:ilvl w:val="0"/>
          <w:numId w:val="30"/>
        </w:numPr>
        <w:jc w:val="left"/>
      </w:pPr>
      <w:r>
        <w:t>d</w:t>
      </w:r>
      <w:r w:rsidR="00381073" w:rsidRPr="00D61DC4">
        <w:t>ie Vernichtung oder der Verlust von Personendaten</w:t>
      </w:r>
    </w:p>
    <w:p w14:paraId="08882BEA" w14:textId="580FF7A3" w:rsidR="00381073" w:rsidRPr="00D61DC4" w:rsidRDefault="0098517A" w:rsidP="00381073">
      <w:pPr>
        <w:pStyle w:val="Normaltext"/>
        <w:numPr>
          <w:ilvl w:val="0"/>
          <w:numId w:val="30"/>
        </w:numPr>
        <w:ind w:left="714" w:hanging="357"/>
        <w:contextualSpacing/>
        <w:jc w:val="left"/>
      </w:pPr>
      <w:r>
        <w:t>d</w:t>
      </w:r>
      <w:r w:rsidR="00381073" w:rsidRPr="00D61DC4">
        <w:t xml:space="preserve">ie </w:t>
      </w:r>
      <w:r>
        <w:t xml:space="preserve">unbeabsichtigte oder unrechtmässige </w:t>
      </w:r>
      <w:r w:rsidR="00381073" w:rsidRPr="00D61DC4">
        <w:t>Veränderung von Personendaten</w:t>
      </w:r>
    </w:p>
    <w:p w14:paraId="3569EAE0" w14:textId="779C172E" w:rsidR="00381073" w:rsidRPr="00D61DC4" w:rsidRDefault="0098517A" w:rsidP="00381073">
      <w:pPr>
        <w:pStyle w:val="Normaltext"/>
        <w:numPr>
          <w:ilvl w:val="0"/>
          <w:numId w:val="30"/>
        </w:numPr>
        <w:ind w:left="714" w:hanging="357"/>
        <w:contextualSpacing/>
        <w:jc w:val="left"/>
      </w:pPr>
      <w:r>
        <w:t>d</w:t>
      </w:r>
      <w:r w:rsidR="00381073" w:rsidRPr="00D61DC4">
        <w:t xml:space="preserve">ie </w:t>
      </w:r>
      <w:r>
        <w:t>unbeabsichtigte oder unrechtmässige</w:t>
      </w:r>
      <w:r w:rsidRPr="00D61DC4">
        <w:t xml:space="preserve"> </w:t>
      </w:r>
      <w:r w:rsidR="00381073" w:rsidRPr="00D61DC4">
        <w:t>Offenbarung von Personendaten</w:t>
      </w:r>
    </w:p>
    <w:p w14:paraId="292DFD77" w14:textId="3A32404A" w:rsidR="00381073" w:rsidRPr="00D61DC4" w:rsidRDefault="0098517A" w:rsidP="00381073">
      <w:pPr>
        <w:pStyle w:val="Normaltext"/>
        <w:numPr>
          <w:ilvl w:val="0"/>
          <w:numId w:val="30"/>
        </w:numPr>
        <w:ind w:left="714" w:hanging="357"/>
        <w:contextualSpacing/>
        <w:jc w:val="left"/>
      </w:pPr>
      <w:r>
        <w:t>d</w:t>
      </w:r>
      <w:r w:rsidR="00381073" w:rsidRPr="00D61DC4">
        <w:t>er unbefugte Zugang zu Personendaten</w:t>
      </w:r>
    </w:p>
    <w:p w14:paraId="13617481" w14:textId="34D92509" w:rsidR="00381073" w:rsidRPr="00D61DC4" w:rsidRDefault="00381073" w:rsidP="00381073">
      <w:pPr>
        <w:pStyle w:val="Normaltext"/>
        <w:jc w:val="left"/>
      </w:pPr>
      <w:r w:rsidRPr="00D61DC4">
        <w:t xml:space="preserve">Sollten Zweifel bestehen, ob ein Datenschutzvorfall vorliegt, wird eine umgehende Kontaktaufnahme </w:t>
      </w:r>
      <w:r w:rsidR="003C7D78">
        <w:t>mit der</w:t>
      </w:r>
      <w:r w:rsidR="003C7D78" w:rsidRPr="00D61DC4">
        <w:t xml:space="preserve"> </w:t>
      </w:r>
      <w:r w:rsidRPr="00D61DC4">
        <w:t>Datenschutzaufsichtsstelle des Kantons Bern (DSA) empfohlen</w:t>
      </w:r>
      <w:r w:rsidR="003C7D78">
        <w:t xml:space="preserve"> (</w:t>
      </w:r>
      <w:hyperlink r:id="rId9" w:history="1">
        <w:r w:rsidR="003C7D78" w:rsidRPr="003C7D78">
          <w:rPr>
            <w:rStyle w:val="Hyperlink"/>
          </w:rPr>
          <w:t>+41 31 633 74 10</w:t>
        </w:r>
      </w:hyperlink>
      <w:r w:rsidR="003C7D78">
        <w:t xml:space="preserve"> / </w:t>
      </w:r>
      <w:hyperlink r:id="rId10" w:history="1">
        <w:r w:rsidR="003C7D78" w:rsidRPr="003C7D78">
          <w:rPr>
            <w:rStyle w:val="Hyperlink"/>
          </w:rPr>
          <w:t>datenschutz@be.ch</w:t>
        </w:r>
      </w:hyperlink>
      <w:r w:rsidR="003C7D78">
        <w:t>)</w:t>
      </w:r>
      <w:r w:rsidRPr="00D61DC4">
        <w:t>.</w:t>
      </w:r>
    </w:p>
    <w:p w14:paraId="78AF49D3" w14:textId="418BC9B6" w:rsidR="00745E3F" w:rsidRPr="00D61DC4" w:rsidRDefault="00381073" w:rsidP="00073162">
      <w:pPr>
        <w:pStyle w:val="Normaltext"/>
        <w:jc w:val="left"/>
      </w:pPr>
      <w:r w:rsidRPr="00D61DC4">
        <w:t xml:space="preserve">Liegt ein Datenschutzvorfall vor, </w:t>
      </w:r>
      <w:r w:rsidR="00F25592" w:rsidRPr="00D61DC4">
        <w:t xml:space="preserve">ist </w:t>
      </w:r>
      <w:r w:rsidR="00745E3F" w:rsidRPr="00D61DC4">
        <w:t xml:space="preserve">dieses Formular </w:t>
      </w:r>
      <w:r w:rsidR="004637D5" w:rsidRPr="00D61DC4">
        <w:t xml:space="preserve">unverzüglich, das heisst möglichst </w:t>
      </w:r>
      <w:r w:rsidR="00004A11" w:rsidRPr="00D61DC4">
        <w:t>innert 72 Stunden nach der erstmaligen Feststellung de</w:t>
      </w:r>
      <w:r w:rsidR="003A2F14" w:rsidRPr="00D61DC4">
        <w:t>s</w:t>
      </w:r>
      <w:r w:rsidR="00004A11" w:rsidRPr="00D61DC4">
        <w:t xml:space="preserve"> </w:t>
      </w:r>
      <w:r w:rsidRPr="00D61DC4">
        <w:t>V</w:t>
      </w:r>
      <w:r w:rsidR="003A2F14" w:rsidRPr="00D61DC4">
        <w:t>orfalls</w:t>
      </w:r>
      <w:r w:rsidR="0098517A">
        <w:t>,</w:t>
      </w:r>
      <w:r w:rsidR="002A4F8A" w:rsidRPr="00D61DC4">
        <w:t xml:space="preserve"> </w:t>
      </w:r>
      <w:r w:rsidR="00745E3F" w:rsidRPr="00D61DC4">
        <w:t xml:space="preserve">und möglichst vollständig ausgefüllt an die </w:t>
      </w:r>
      <w:r w:rsidR="00004A11" w:rsidRPr="00D61DC4">
        <w:t>DSA</w:t>
      </w:r>
      <w:r w:rsidR="00F25592" w:rsidRPr="00D61DC4">
        <w:t xml:space="preserve"> zu senden</w:t>
      </w:r>
      <w:r w:rsidR="00745E3F" w:rsidRPr="00D61DC4">
        <w:t>. Zusätzliche Informationen</w:t>
      </w:r>
      <w:r w:rsidR="00004A11" w:rsidRPr="00D61DC4">
        <w:t xml:space="preserve"> bzw. Unterlagen</w:t>
      </w:r>
      <w:r w:rsidR="00745E3F" w:rsidRPr="00D61DC4">
        <w:t xml:space="preserve"> können </w:t>
      </w:r>
      <w:r w:rsidR="00004A11" w:rsidRPr="00D61DC4">
        <w:t xml:space="preserve">später </w:t>
      </w:r>
      <w:r w:rsidR="00745E3F" w:rsidRPr="00D61DC4">
        <w:t xml:space="preserve">nachgereicht oder </w:t>
      </w:r>
      <w:r w:rsidR="00004A11" w:rsidRPr="00D61DC4">
        <w:t>von der DSA</w:t>
      </w:r>
      <w:r w:rsidR="00745E3F" w:rsidRPr="00D61DC4">
        <w:t xml:space="preserve"> eingefordert werden.</w:t>
      </w:r>
    </w:p>
    <w:p w14:paraId="77B01371" w14:textId="1879E081" w:rsidR="00745E3F" w:rsidRPr="00D61DC4" w:rsidRDefault="008147A6" w:rsidP="00F675B1">
      <w:pPr>
        <w:pStyle w:val="berschrift1"/>
        <w:numPr>
          <w:ilvl w:val="0"/>
          <w:numId w:val="29"/>
        </w:numPr>
        <w:spacing w:before="600" w:after="360"/>
        <w:ind w:hanging="578"/>
      </w:pPr>
      <w:r w:rsidRPr="00D61DC4">
        <w:t xml:space="preserve">Allgemeine </w:t>
      </w:r>
      <w:r w:rsidR="00745E3F" w:rsidRPr="00D61DC4">
        <w:t xml:space="preserve">Angaben </w:t>
      </w:r>
    </w:p>
    <w:tbl>
      <w:tblPr>
        <w:tblStyle w:val="Tabellenraster"/>
        <w:tblW w:w="0" w:type="auto"/>
        <w:tblInd w:w="107" w:type="dxa"/>
        <w:tblLayout w:type="fixed"/>
        <w:tblLook w:val="04A0" w:firstRow="1" w:lastRow="0" w:firstColumn="1" w:lastColumn="0" w:noHBand="0" w:noVBand="1"/>
        <w:tblDescription w:val="Allgemeine Angaben"/>
      </w:tblPr>
      <w:tblGrid>
        <w:gridCol w:w="3574"/>
        <w:gridCol w:w="1559"/>
        <w:gridCol w:w="3538"/>
      </w:tblGrid>
      <w:tr w:rsidR="00032F38" w:rsidRPr="00D61DC4" w14:paraId="691CDD92" w14:textId="77777777" w:rsidTr="00580189">
        <w:trPr>
          <w:cantSplit/>
        </w:trPr>
        <w:tc>
          <w:tcPr>
            <w:tcW w:w="8671" w:type="dxa"/>
            <w:gridSpan w:val="3"/>
          </w:tcPr>
          <w:p w14:paraId="1ECB1076" w14:textId="7C3FFF3C" w:rsidR="00032F38" w:rsidRPr="00D61DC4" w:rsidRDefault="00F95109" w:rsidP="00073162">
            <w:pPr>
              <w:spacing w:before="60" w:after="60"/>
              <w:rPr>
                <w:b/>
                <w:sz w:val="18"/>
                <w:szCs w:val="18"/>
              </w:rPr>
            </w:pPr>
            <w:r w:rsidRPr="00D61DC4">
              <w:rPr>
                <w:b/>
                <w:sz w:val="18"/>
                <w:szCs w:val="18"/>
              </w:rPr>
              <w:t>V</w:t>
            </w:r>
            <w:r w:rsidR="00032F38" w:rsidRPr="00D61DC4">
              <w:rPr>
                <w:b/>
                <w:sz w:val="18"/>
                <w:szCs w:val="18"/>
              </w:rPr>
              <w:t>erantwortliche Behörde (</w:t>
            </w:r>
            <w:hyperlink r:id="rId11" w:history="1">
              <w:r w:rsidR="00032F38" w:rsidRPr="00D61DC4">
                <w:rPr>
                  <w:rStyle w:val="Hyperlink"/>
                  <w:b/>
                  <w:sz w:val="18"/>
                  <w:szCs w:val="18"/>
                </w:rPr>
                <w:t>Art. 8 Abs. 1 KDSG</w:t>
              </w:r>
            </w:hyperlink>
            <w:r w:rsidR="00032F38" w:rsidRPr="00D61DC4">
              <w:rPr>
                <w:b/>
                <w:sz w:val="18"/>
                <w:szCs w:val="18"/>
              </w:rPr>
              <w:t>)</w:t>
            </w:r>
          </w:p>
          <w:p w14:paraId="47DC4A58" w14:textId="44CEAC0A" w:rsidR="00032F38" w:rsidRPr="00D61DC4" w:rsidRDefault="00032F38" w:rsidP="000A04C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147A6" w:rsidRPr="00D61DC4" w14:paraId="59CFEE2D" w14:textId="77777777" w:rsidTr="00580189">
        <w:trPr>
          <w:cantSplit/>
        </w:trPr>
        <w:tc>
          <w:tcPr>
            <w:tcW w:w="8671" w:type="dxa"/>
            <w:gridSpan w:val="3"/>
            <w:tcBorders>
              <w:bottom w:val="dotted" w:sz="4" w:space="0" w:color="auto"/>
            </w:tcBorders>
          </w:tcPr>
          <w:p w14:paraId="136D0E72" w14:textId="5EC5D849" w:rsidR="008147A6" w:rsidRPr="00D61DC4" w:rsidRDefault="008147A6" w:rsidP="0063650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61DC4">
              <w:rPr>
                <w:b/>
                <w:sz w:val="18"/>
                <w:szCs w:val="18"/>
              </w:rPr>
              <w:t xml:space="preserve">Kontaktperson </w:t>
            </w:r>
            <w:r w:rsidR="00636501" w:rsidRPr="00D61DC4">
              <w:rPr>
                <w:b/>
                <w:sz w:val="18"/>
                <w:szCs w:val="18"/>
              </w:rPr>
              <w:t>(</w:t>
            </w:r>
            <w:r w:rsidRPr="00D61DC4">
              <w:rPr>
                <w:b/>
                <w:sz w:val="18"/>
                <w:szCs w:val="18"/>
              </w:rPr>
              <w:t xml:space="preserve">für </w:t>
            </w:r>
            <w:r w:rsidR="00636501" w:rsidRPr="00D61DC4">
              <w:rPr>
                <w:b/>
                <w:sz w:val="18"/>
                <w:szCs w:val="18"/>
              </w:rPr>
              <w:t>Nachfragen)</w:t>
            </w:r>
          </w:p>
        </w:tc>
      </w:tr>
      <w:tr w:rsidR="00004A11" w:rsidRPr="00D61DC4" w14:paraId="041A9F6C" w14:textId="77777777" w:rsidTr="00580189">
        <w:trPr>
          <w:cantSplit/>
        </w:trPr>
        <w:tc>
          <w:tcPr>
            <w:tcW w:w="3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1081F" w14:textId="77777777" w:rsidR="00004A11" w:rsidRPr="00D61DC4" w:rsidRDefault="00510EC6" w:rsidP="00073162">
            <w:pPr>
              <w:spacing w:before="60" w:after="60"/>
              <w:rPr>
                <w:sz w:val="18"/>
                <w:szCs w:val="18"/>
              </w:rPr>
            </w:pPr>
            <w:r w:rsidRPr="00D61DC4">
              <w:rPr>
                <w:sz w:val="18"/>
                <w:szCs w:val="18"/>
              </w:rPr>
              <w:t>Vorname, Name</w:t>
            </w:r>
          </w:p>
        </w:tc>
        <w:tc>
          <w:tcPr>
            <w:tcW w:w="50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D14395" w14:textId="36B6AC66" w:rsidR="00004A11" w:rsidRPr="00D61DC4" w:rsidRDefault="00004A11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A4F8A" w:rsidRPr="00D61DC4" w14:paraId="67362C05" w14:textId="77777777" w:rsidTr="00580189">
        <w:trPr>
          <w:cantSplit/>
        </w:trPr>
        <w:tc>
          <w:tcPr>
            <w:tcW w:w="3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2A21E" w14:textId="77777777" w:rsidR="002A4F8A" w:rsidRPr="00D61DC4" w:rsidRDefault="002A4F8A" w:rsidP="00073162">
            <w:pPr>
              <w:spacing w:before="60" w:after="60"/>
              <w:rPr>
                <w:sz w:val="18"/>
                <w:szCs w:val="18"/>
              </w:rPr>
            </w:pPr>
            <w:r w:rsidRPr="00D61DC4">
              <w:rPr>
                <w:sz w:val="18"/>
                <w:szCs w:val="18"/>
              </w:rPr>
              <w:t>Funktion</w:t>
            </w:r>
          </w:p>
        </w:tc>
        <w:tc>
          <w:tcPr>
            <w:tcW w:w="50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F20EFF" w14:textId="5FA939D5" w:rsidR="002A4F8A" w:rsidRPr="00D61DC4" w:rsidRDefault="002A4F8A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45E3F" w:rsidRPr="00D61DC4" w14:paraId="0AE87AFE" w14:textId="77777777" w:rsidTr="00580189">
        <w:trPr>
          <w:cantSplit/>
        </w:trPr>
        <w:tc>
          <w:tcPr>
            <w:tcW w:w="3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39E6D" w14:textId="77777777" w:rsidR="00745E3F" w:rsidRPr="00D61DC4" w:rsidRDefault="00745E3F" w:rsidP="00073162">
            <w:pPr>
              <w:spacing w:before="60" w:after="60"/>
              <w:rPr>
                <w:sz w:val="18"/>
                <w:szCs w:val="18"/>
              </w:rPr>
            </w:pPr>
            <w:r w:rsidRPr="00D61DC4">
              <w:rPr>
                <w:sz w:val="18"/>
                <w:szCs w:val="18"/>
              </w:rPr>
              <w:t>Telefonnummer</w:t>
            </w:r>
            <w:r w:rsidR="002A4F8A" w:rsidRPr="00D61DC4">
              <w:rPr>
                <w:sz w:val="18"/>
                <w:szCs w:val="18"/>
              </w:rPr>
              <w:t xml:space="preserve"> (Direktwahl)</w:t>
            </w:r>
          </w:p>
        </w:tc>
        <w:tc>
          <w:tcPr>
            <w:tcW w:w="50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217092" w14:textId="6866004E" w:rsidR="00745E3F" w:rsidRPr="00D61DC4" w:rsidRDefault="00745E3F" w:rsidP="00F675B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45E3F" w:rsidRPr="00D61DC4" w14:paraId="08C17598" w14:textId="77777777" w:rsidTr="00580189">
        <w:trPr>
          <w:cantSplit/>
        </w:trPr>
        <w:tc>
          <w:tcPr>
            <w:tcW w:w="35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C30F9C" w14:textId="77777777" w:rsidR="00745E3F" w:rsidRPr="00D61DC4" w:rsidRDefault="00745E3F" w:rsidP="00073162">
            <w:pPr>
              <w:spacing w:before="60" w:after="60"/>
              <w:rPr>
                <w:sz w:val="18"/>
                <w:szCs w:val="18"/>
              </w:rPr>
            </w:pPr>
            <w:r w:rsidRPr="00D61DC4">
              <w:rPr>
                <w:sz w:val="18"/>
                <w:szCs w:val="18"/>
              </w:rPr>
              <w:t>E-Mail-Adresse</w:t>
            </w:r>
          </w:p>
        </w:tc>
        <w:tc>
          <w:tcPr>
            <w:tcW w:w="509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D3A8307" w14:textId="2D53F2F3" w:rsidR="00745E3F" w:rsidRPr="00D61DC4" w:rsidRDefault="00745E3F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147A6" w:rsidRPr="00D61DC4" w14:paraId="44AEA96D" w14:textId="77777777" w:rsidTr="00580189">
        <w:trPr>
          <w:cantSplit/>
        </w:trPr>
        <w:tc>
          <w:tcPr>
            <w:tcW w:w="3574" w:type="dxa"/>
            <w:tcBorders>
              <w:bottom w:val="single" w:sz="4" w:space="0" w:color="auto"/>
              <w:right w:val="dotted" w:sz="4" w:space="0" w:color="auto"/>
            </w:tcBorders>
          </w:tcPr>
          <w:p w14:paraId="00C8F7BA" w14:textId="59A3FA6A" w:rsidR="008147A6" w:rsidRPr="00D61DC4" w:rsidRDefault="008147A6" w:rsidP="00753DF8">
            <w:pPr>
              <w:spacing w:before="60" w:after="60"/>
              <w:rPr>
                <w:sz w:val="18"/>
                <w:szCs w:val="18"/>
              </w:rPr>
            </w:pPr>
            <w:r w:rsidRPr="00D61DC4">
              <w:rPr>
                <w:b/>
                <w:sz w:val="18"/>
                <w:szCs w:val="18"/>
              </w:rPr>
              <w:t xml:space="preserve">Datum </w:t>
            </w:r>
            <w:r w:rsidR="00753DF8" w:rsidRPr="00D61DC4">
              <w:rPr>
                <w:b/>
                <w:sz w:val="18"/>
                <w:szCs w:val="18"/>
              </w:rPr>
              <w:t xml:space="preserve">der </w:t>
            </w:r>
            <w:r w:rsidRPr="00D61DC4">
              <w:rPr>
                <w:b/>
                <w:sz w:val="18"/>
                <w:szCs w:val="18"/>
              </w:rPr>
              <w:t>vorliegende</w:t>
            </w:r>
            <w:r w:rsidR="00753DF8" w:rsidRPr="00D61DC4">
              <w:rPr>
                <w:b/>
                <w:sz w:val="18"/>
                <w:szCs w:val="18"/>
              </w:rPr>
              <w:t>n</w:t>
            </w:r>
            <w:r w:rsidRPr="00D61DC4">
              <w:rPr>
                <w:b/>
                <w:sz w:val="18"/>
                <w:szCs w:val="18"/>
              </w:rPr>
              <w:t xml:space="preserve"> Meldung</w:t>
            </w:r>
          </w:p>
        </w:tc>
        <w:tc>
          <w:tcPr>
            <w:tcW w:w="509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1898959733"/>
              <w:placeholder>
                <w:docPart w:val="6BBEFF660AED4835BD95A10FD1CE2455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38D45431" w14:textId="1E00B63A" w:rsidR="008147A6" w:rsidRPr="00D61DC4" w:rsidRDefault="002C42AE" w:rsidP="00580189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vanish w:val="0"/>
                    <w:sz w:val="18"/>
                    <w:szCs w:val="18"/>
                  </w:rPr>
                  <w:t>Datum</w:t>
                </w:r>
              </w:p>
            </w:sdtContent>
          </w:sdt>
        </w:tc>
      </w:tr>
      <w:tr w:rsidR="008147A6" w:rsidRPr="00D61DC4" w14:paraId="4CDFF8F9" w14:textId="77777777" w:rsidTr="00580189">
        <w:trPr>
          <w:cantSplit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A6A6CA" w14:textId="77777777" w:rsidR="008147A6" w:rsidRPr="00D61DC4" w:rsidRDefault="008147A6" w:rsidP="00073162">
            <w:pPr>
              <w:spacing w:before="60" w:after="60"/>
              <w:rPr>
                <w:b/>
                <w:sz w:val="18"/>
                <w:szCs w:val="18"/>
              </w:rPr>
            </w:pPr>
            <w:r w:rsidRPr="00D61DC4">
              <w:rPr>
                <w:b/>
                <w:sz w:val="18"/>
                <w:szCs w:val="18"/>
              </w:rPr>
              <w:t>Sind an der Datenbearbeitung weitere Behörden beteiligt?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3599EAD" w14:textId="59A6E806" w:rsidR="008147A6" w:rsidRPr="00D61DC4" w:rsidRDefault="000E7E96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7043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9B3" w:rsidRPr="00D61DC4">
              <w:rPr>
                <w:rFonts w:cs="Arial"/>
                <w:sz w:val="18"/>
                <w:szCs w:val="18"/>
              </w:rPr>
              <w:t xml:space="preserve"> Nein</w:t>
            </w:r>
          </w:p>
          <w:p w14:paraId="60292019" w14:textId="4F3DA6B3" w:rsidR="008147A6" w:rsidRPr="00D61DC4" w:rsidRDefault="000E7E96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413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2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379B3" w:rsidRPr="00D61DC4">
              <w:rPr>
                <w:rFonts w:cs="Arial"/>
                <w:sz w:val="18"/>
                <w:szCs w:val="18"/>
              </w:rPr>
              <w:t xml:space="preserve"> Ja, folgende: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14357" w14:textId="198B794C" w:rsidR="008147A6" w:rsidRPr="00D61DC4" w:rsidRDefault="008147A6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2541156F" w14:textId="3F2272A8" w:rsidR="008147A6" w:rsidRPr="00D61DC4" w:rsidRDefault="008147A6" w:rsidP="004664C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147A6" w:rsidRPr="00D61DC4" w14:paraId="2C1376BF" w14:textId="77777777" w:rsidTr="00580189">
        <w:trPr>
          <w:cantSplit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75F4465" w14:textId="77777777" w:rsidR="008147A6" w:rsidRPr="00D61DC4" w:rsidRDefault="008147A6" w:rsidP="00073162">
            <w:pPr>
              <w:spacing w:before="60" w:after="60"/>
              <w:rPr>
                <w:b/>
                <w:sz w:val="18"/>
                <w:szCs w:val="18"/>
              </w:rPr>
            </w:pPr>
            <w:r w:rsidRPr="00D61DC4">
              <w:rPr>
                <w:b/>
                <w:sz w:val="18"/>
                <w:szCs w:val="18"/>
              </w:rPr>
              <w:lastRenderedPageBreak/>
              <w:t>Sind an der Datenbearbeitung Auftragnehmer beteiligt (Outsourcing)?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2CCFABA9" w14:textId="340283DB" w:rsidR="008147A6" w:rsidRPr="00D61DC4" w:rsidRDefault="000E7E96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292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9B3" w:rsidRPr="00D61DC4">
              <w:rPr>
                <w:rFonts w:cs="Arial"/>
                <w:sz w:val="18"/>
                <w:szCs w:val="18"/>
              </w:rPr>
              <w:t xml:space="preserve"> Nein</w:t>
            </w:r>
          </w:p>
          <w:p w14:paraId="35F94B7C" w14:textId="680267F6" w:rsidR="008147A6" w:rsidRPr="00D61DC4" w:rsidRDefault="000E7E96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42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9B3" w:rsidRPr="00D61DC4">
              <w:rPr>
                <w:rFonts w:cs="Arial"/>
                <w:sz w:val="18"/>
                <w:szCs w:val="18"/>
              </w:rPr>
              <w:t xml:space="preserve"> Ja, folgende: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1ACC3" w14:textId="16AEF473" w:rsidR="008147A6" w:rsidRPr="00D61DC4" w:rsidRDefault="008147A6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01DD9115" w14:textId="7A75A818" w:rsidR="008147A6" w:rsidRPr="00D61DC4" w:rsidRDefault="008147A6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3F96814D" w14:textId="07C7993A" w:rsidR="006E6CAB" w:rsidRPr="00D61DC4" w:rsidRDefault="006E6CAB" w:rsidP="00F675B1">
      <w:pPr>
        <w:pStyle w:val="berschrift1"/>
        <w:numPr>
          <w:ilvl w:val="0"/>
          <w:numId w:val="29"/>
        </w:numPr>
        <w:spacing w:before="600" w:after="360"/>
        <w:ind w:hanging="578"/>
      </w:pPr>
      <w:r w:rsidRPr="00D61DC4">
        <w:t>Angaben zum Datenschutzvorfall</w:t>
      </w:r>
    </w:p>
    <w:tbl>
      <w:tblPr>
        <w:tblStyle w:val="Tabellenraster"/>
        <w:tblW w:w="8647" w:type="dxa"/>
        <w:tblInd w:w="137" w:type="dxa"/>
        <w:tblLayout w:type="fixed"/>
        <w:tblLook w:val="04A0" w:firstRow="1" w:lastRow="0" w:firstColumn="1" w:lastColumn="0" w:noHBand="0" w:noVBand="1"/>
        <w:tblDescription w:val="Angaben zum Datenschutzvorfall"/>
      </w:tblPr>
      <w:tblGrid>
        <w:gridCol w:w="3544"/>
        <w:gridCol w:w="567"/>
        <w:gridCol w:w="992"/>
        <w:gridCol w:w="3544"/>
      </w:tblGrid>
      <w:tr w:rsidR="00F379B3" w:rsidRPr="00D61DC4" w14:paraId="285F0E2F" w14:textId="77777777" w:rsidTr="007038DC">
        <w:trPr>
          <w:cantSplit/>
        </w:trPr>
        <w:tc>
          <w:tcPr>
            <w:tcW w:w="8647" w:type="dxa"/>
            <w:gridSpan w:val="4"/>
          </w:tcPr>
          <w:p w14:paraId="6354393B" w14:textId="77777777" w:rsidR="00F379B3" w:rsidRPr="00D61DC4" w:rsidRDefault="00F379B3" w:rsidP="00073162">
            <w:pPr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>Welche Datenbearbeitung ist vom Vorfall betroffen?</w:t>
            </w:r>
          </w:p>
          <w:p w14:paraId="59B24DC9" w14:textId="03261E1E" w:rsidR="00F379B3" w:rsidRPr="00D61DC4" w:rsidRDefault="00F379B3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F379B3" w:rsidRPr="00D61DC4" w14:paraId="53FE418B" w14:textId="77777777" w:rsidTr="007038DC">
        <w:trPr>
          <w:cantSplit/>
        </w:trPr>
        <w:tc>
          <w:tcPr>
            <w:tcW w:w="8647" w:type="dxa"/>
            <w:gridSpan w:val="4"/>
          </w:tcPr>
          <w:p w14:paraId="16DE2BF1" w14:textId="77777777" w:rsidR="00F379B3" w:rsidRPr="00D61DC4" w:rsidRDefault="00F379B3" w:rsidP="00073162">
            <w:pPr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>Wann wurde der Vorfall erstmals festgestellt?</w:t>
            </w:r>
          </w:p>
          <w:p w14:paraId="340C3948" w14:textId="4215D50B" w:rsidR="00F379B3" w:rsidRPr="00D61DC4" w:rsidRDefault="00F379B3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F379B3" w:rsidRPr="00D61DC4" w14:paraId="758B211D" w14:textId="77777777" w:rsidTr="007038DC">
        <w:trPr>
          <w:cantSplit/>
        </w:trPr>
        <w:tc>
          <w:tcPr>
            <w:tcW w:w="8647" w:type="dxa"/>
            <w:gridSpan w:val="4"/>
          </w:tcPr>
          <w:p w14:paraId="446FF4BA" w14:textId="77777777" w:rsidR="00F379B3" w:rsidRPr="00D61DC4" w:rsidRDefault="00F379B3" w:rsidP="00073162">
            <w:pPr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>Wie bzw. durch wen (allenfalls Funktion) wurde der Vorfall erstmals festgestellt?</w:t>
            </w:r>
          </w:p>
          <w:p w14:paraId="1D663850" w14:textId="46F90ED9" w:rsidR="00F379B3" w:rsidRPr="00D61DC4" w:rsidRDefault="00F379B3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F379B3" w:rsidRPr="00D61DC4" w14:paraId="7C1AB89E" w14:textId="77777777" w:rsidTr="007038DC">
        <w:trPr>
          <w:cantSplit/>
        </w:trPr>
        <w:tc>
          <w:tcPr>
            <w:tcW w:w="8647" w:type="dxa"/>
            <w:gridSpan w:val="4"/>
          </w:tcPr>
          <w:p w14:paraId="323D2AE3" w14:textId="153A8883" w:rsidR="00F379B3" w:rsidRPr="00D61DC4" w:rsidRDefault="00F379B3" w:rsidP="00073162">
            <w:pPr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>Wann bzw. in welchem Zeitraum erfolgt(e) der Vorfall?</w:t>
            </w:r>
          </w:p>
          <w:p w14:paraId="2079CF84" w14:textId="660705AE" w:rsidR="00F379B3" w:rsidRPr="00D61DC4" w:rsidRDefault="00F379B3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D277E8" w:rsidRPr="00D61DC4" w14:paraId="0A14D1CA" w14:textId="77777777" w:rsidTr="007038DC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9B071" w14:textId="77777777" w:rsidR="00E64DF4" w:rsidRPr="00D61DC4" w:rsidRDefault="00E64DF4" w:rsidP="00073162">
            <w:pPr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>Art des Vorfalls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86485" w14:textId="2946CECE" w:rsidR="00E64DF4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4418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9534BC" w14:textId="01DC3018" w:rsidR="00E64DF4" w:rsidRPr="00D61DC4" w:rsidRDefault="00E64DF4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61DC4">
              <w:rPr>
                <w:rFonts w:cstheme="minorHAnsi"/>
                <w:sz w:val="18"/>
                <w:szCs w:val="18"/>
              </w:rPr>
              <w:t xml:space="preserve">Vernichtung oder Verlust der Personendatendaten </w:t>
            </w:r>
            <w:r w:rsidRPr="00D61DC4">
              <w:rPr>
                <w:rFonts w:cstheme="minorHAnsi"/>
                <w:sz w:val="18"/>
                <w:szCs w:val="18"/>
              </w:rPr>
              <w:br/>
              <w:t>(unwiederbringlich)</w:t>
            </w:r>
          </w:p>
        </w:tc>
      </w:tr>
      <w:tr w:rsidR="00D277E8" w:rsidRPr="00D61DC4" w14:paraId="794A1F58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6C51D" w14:textId="77777777" w:rsidR="00E64DF4" w:rsidRPr="00D61DC4" w:rsidRDefault="00E64DF4" w:rsidP="000731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D4CAE4" w14:textId="08B0F1D1" w:rsidR="00E64DF4" w:rsidRPr="00D61DC4" w:rsidRDefault="000E7E96" w:rsidP="00073162">
            <w:pPr>
              <w:spacing w:before="60" w:after="60"/>
              <w:rPr>
                <w:rFonts w:cstheme="minorHAnsi"/>
                <w:strike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2929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85462" w14:textId="631CC34E" w:rsidR="00E64DF4" w:rsidRPr="00D61DC4" w:rsidRDefault="00E64DF4" w:rsidP="00A77BE6">
            <w:pPr>
              <w:spacing w:before="60" w:after="60"/>
              <w:rPr>
                <w:rFonts w:cstheme="minorHAnsi"/>
                <w:strike/>
                <w:sz w:val="18"/>
                <w:szCs w:val="18"/>
              </w:rPr>
            </w:pPr>
            <w:r w:rsidRPr="00D61DC4">
              <w:rPr>
                <w:rFonts w:cstheme="minorHAnsi"/>
                <w:sz w:val="18"/>
                <w:szCs w:val="18"/>
              </w:rPr>
              <w:t xml:space="preserve">Veränderung der Personendaten </w:t>
            </w:r>
            <w:r w:rsidRPr="00D61DC4">
              <w:rPr>
                <w:rFonts w:cstheme="minorHAnsi"/>
                <w:sz w:val="18"/>
                <w:szCs w:val="18"/>
              </w:rPr>
              <w:br/>
              <w:t>(unbeabsichtigt oder unrechtmässig)</w:t>
            </w:r>
          </w:p>
        </w:tc>
      </w:tr>
      <w:tr w:rsidR="00D277E8" w:rsidRPr="00D61DC4" w14:paraId="0E413A09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4FF7D" w14:textId="77777777" w:rsidR="00E64DF4" w:rsidRPr="00D61DC4" w:rsidRDefault="00E64DF4" w:rsidP="000731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1638A" w14:textId="08D6D1F2" w:rsidR="00E64DF4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5769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8725" w14:textId="345B4C87" w:rsidR="00E64DF4" w:rsidRPr="00D61DC4" w:rsidRDefault="00E64DF4" w:rsidP="00A77BE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61DC4">
              <w:rPr>
                <w:rFonts w:cstheme="minorHAnsi"/>
                <w:sz w:val="18"/>
                <w:szCs w:val="18"/>
              </w:rPr>
              <w:t>Offenbarung der Personendaten</w:t>
            </w:r>
            <w:r w:rsidRPr="00D61DC4">
              <w:rPr>
                <w:rFonts w:cstheme="minorHAnsi"/>
                <w:sz w:val="18"/>
                <w:szCs w:val="18"/>
              </w:rPr>
              <w:br/>
              <w:t>(unbeabsichtigt oder unrechtmässig)</w:t>
            </w:r>
          </w:p>
        </w:tc>
      </w:tr>
      <w:tr w:rsidR="00D277E8" w:rsidRPr="00D61DC4" w14:paraId="460FBA32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5D18" w14:textId="77777777" w:rsidR="00E64DF4" w:rsidRPr="00D61DC4" w:rsidRDefault="00E64DF4" w:rsidP="000731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AF6491" w14:textId="3130B760" w:rsidR="00E64DF4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1968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A47" w14:textId="45C88D31" w:rsidR="00E64DF4" w:rsidRPr="00D61DC4" w:rsidRDefault="00E64DF4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61DC4">
              <w:rPr>
                <w:rFonts w:cstheme="minorHAnsi"/>
                <w:sz w:val="18"/>
                <w:szCs w:val="18"/>
              </w:rPr>
              <w:t>Unbefugter Zugang zu den Personendaten</w:t>
            </w:r>
          </w:p>
        </w:tc>
      </w:tr>
      <w:tr w:rsidR="00D277E8" w:rsidRPr="00D61DC4" w14:paraId="3EA37EFC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A5819" w14:textId="77777777" w:rsidR="00E64DF4" w:rsidRPr="00D61DC4" w:rsidRDefault="00E64DF4" w:rsidP="000731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765FA7" w14:textId="22C45308" w:rsidR="00E64DF4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1019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665B" w14:textId="25405B55" w:rsidR="00E64DF4" w:rsidRPr="00D61DC4" w:rsidRDefault="00E64DF4" w:rsidP="000A04C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D277E8" w:rsidRPr="00D61DC4" w14:paraId="52957ACD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27AB39" w14:textId="77777777" w:rsidR="00E64DF4" w:rsidRPr="00D61DC4" w:rsidRDefault="00E64DF4" w:rsidP="000731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6A4D8" w14:textId="00997623" w:rsidR="00E64DF4" w:rsidRPr="00D61DC4" w:rsidDel="001F418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122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D1DB" w14:textId="32D50528" w:rsidR="00E64DF4" w:rsidRPr="00D61DC4" w:rsidRDefault="00E64DF4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F379B3" w:rsidRPr="00D61DC4" w14:paraId="525A7538" w14:textId="77777777" w:rsidTr="007038DC">
        <w:trPr>
          <w:cantSplit/>
          <w:trHeight w:val="800"/>
        </w:trPr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222E3D0B" w14:textId="77777777" w:rsidR="00F379B3" w:rsidRPr="00D61DC4" w:rsidRDefault="00F379B3" w:rsidP="00073162">
            <w:pPr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>Betroffene Personendaten</w:t>
            </w:r>
          </w:p>
          <w:p w14:paraId="11ECD391" w14:textId="77777777" w:rsidR="00F379B3" w:rsidRPr="00D61DC4" w:rsidRDefault="00F379B3" w:rsidP="00073162">
            <w:pPr>
              <w:rPr>
                <w:rFonts w:cstheme="minorHAnsi"/>
                <w:sz w:val="18"/>
                <w:szCs w:val="18"/>
              </w:rPr>
            </w:pPr>
            <w:r w:rsidRPr="00D61DC4">
              <w:rPr>
                <w:rFonts w:cstheme="minorHAnsi"/>
                <w:sz w:val="18"/>
                <w:szCs w:val="18"/>
              </w:rPr>
              <w:t>(Art der Daten, z.B. Namen, Adresse, Passwörter, Gesundheitsdaten etc.)</w:t>
            </w:r>
          </w:p>
          <w:p w14:paraId="1F7B2580" w14:textId="57321085" w:rsidR="00F379B3" w:rsidRPr="00D61DC4" w:rsidRDefault="00F379B3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F379B3" w:rsidRPr="00D61DC4" w14:paraId="020D574D" w14:textId="77777777" w:rsidTr="007038DC">
        <w:trPr>
          <w:cantSplit/>
        </w:trPr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14:paraId="15AAE932" w14:textId="77777777" w:rsidR="00F379B3" w:rsidRPr="00D61DC4" w:rsidRDefault="00F379B3" w:rsidP="00073162">
            <w:pPr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>Anzahl der vom Vorfall betroffenen Personen (Schätzung)</w:t>
            </w:r>
          </w:p>
          <w:p w14:paraId="543B4D32" w14:textId="6ED0CACE" w:rsidR="00F379B3" w:rsidRPr="00D61DC4" w:rsidRDefault="00F379B3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6F1727" w:rsidRPr="00D61DC4" w14:paraId="580F6675" w14:textId="77777777" w:rsidTr="007038DC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DADA2C" w14:textId="4DED4100" w:rsidR="006F1727" w:rsidRPr="00D61DC4" w:rsidRDefault="006F1727" w:rsidP="00AC3308">
            <w:pPr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 xml:space="preserve">Sind auch andere </w:t>
            </w:r>
            <w:r w:rsidR="00AC3308" w:rsidRPr="00D61DC4">
              <w:rPr>
                <w:rFonts w:cstheme="minorHAnsi"/>
                <w:b/>
                <w:sz w:val="18"/>
                <w:szCs w:val="18"/>
              </w:rPr>
              <w:t>Behörden</w:t>
            </w:r>
            <w:r w:rsidRPr="00D61DC4">
              <w:rPr>
                <w:rFonts w:cstheme="minorHAnsi"/>
                <w:b/>
                <w:sz w:val="18"/>
                <w:szCs w:val="18"/>
              </w:rPr>
              <w:t xml:space="preserve"> vom Vorfall betroffen?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AF0A27A" w14:textId="05E0659A" w:rsidR="006F1727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034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9B3" w:rsidRPr="00D61DC4">
              <w:rPr>
                <w:rFonts w:cstheme="minorHAnsi"/>
                <w:sz w:val="18"/>
                <w:szCs w:val="18"/>
              </w:rPr>
              <w:t xml:space="preserve"> Nein</w:t>
            </w:r>
          </w:p>
          <w:p w14:paraId="2C9600A8" w14:textId="1A1B1E54" w:rsidR="006F1727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039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9B3" w:rsidRPr="00D61DC4">
              <w:rPr>
                <w:rFonts w:cstheme="minorHAnsi"/>
                <w:sz w:val="18"/>
                <w:szCs w:val="18"/>
              </w:rPr>
              <w:t xml:space="preserve"> Ja, folgende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3FAE3" w14:textId="5AA6728E" w:rsidR="006F1727" w:rsidRPr="00D61DC4" w:rsidRDefault="006F1727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  <w:p w14:paraId="5ADC7F60" w14:textId="586D43B2" w:rsidR="006F1727" w:rsidRPr="00D61DC4" w:rsidRDefault="006F1727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60987" w:rsidRPr="00D61DC4" w14:paraId="16769F06" w14:textId="77777777" w:rsidTr="007038DC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DA7583" w14:textId="2722D7C7" w:rsidR="00760987" w:rsidRPr="00D61DC4" w:rsidRDefault="00760987" w:rsidP="00AC3308">
            <w:pPr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 xml:space="preserve">Falls </w:t>
            </w:r>
            <w:r w:rsidR="004A6CFE" w:rsidRPr="00D61DC4">
              <w:rPr>
                <w:rFonts w:cstheme="minorHAnsi"/>
                <w:b/>
                <w:sz w:val="18"/>
                <w:szCs w:val="18"/>
              </w:rPr>
              <w:t xml:space="preserve">ausserkantonale </w:t>
            </w:r>
            <w:r w:rsidR="00AC3308" w:rsidRPr="00D61DC4">
              <w:rPr>
                <w:rFonts w:cstheme="minorHAnsi"/>
                <w:b/>
                <w:sz w:val="18"/>
                <w:szCs w:val="18"/>
              </w:rPr>
              <w:t>Behörden</w:t>
            </w:r>
            <w:r w:rsidR="004A6CFE" w:rsidRPr="00D61DC4">
              <w:rPr>
                <w:rFonts w:cstheme="minorHAnsi"/>
                <w:b/>
                <w:sz w:val="18"/>
                <w:szCs w:val="18"/>
              </w:rPr>
              <w:t xml:space="preserve"> (z.B. andere Kantone, Bund) </w:t>
            </w:r>
            <w:r w:rsidRPr="00D61DC4">
              <w:rPr>
                <w:rFonts w:cstheme="minorHAnsi"/>
                <w:b/>
                <w:sz w:val="18"/>
                <w:szCs w:val="18"/>
              </w:rPr>
              <w:t>vom Vorfall betroffen sind: Wurde(n) die jeweilige(n) zuständige(n) Datenschutzbehörde(n) informiert?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14DB08B8" w14:textId="496388F4" w:rsidR="00760987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319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4B5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9B3" w:rsidRPr="00D61DC4">
              <w:rPr>
                <w:rFonts w:cstheme="minorHAnsi"/>
                <w:sz w:val="18"/>
                <w:szCs w:val="18"/>
              </w:rPr>
              <w:t xml:space="preserve"> Nein</w:t>
            </w:r>
          </w:p>
          <w:p w14:paraId="31EA446D" w14:textId="6C5FCC06" w:rsidR="00760987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2098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9B3" w:rsidRPr="00D61DC4">
              <w:rPr>
                <w:rFonts w:cstheme="minorHAnsi"/>
                <w:sz w:val="18"/>
                <w:szCs w:val="18"/>
              </w:rPr>
              <w:t xml:space="preserve"> Ja, folgende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FCB50" w14:textId="2E08E3ED" w:rsidR="00760987" w:rsidRPr="00D61DC4" w:rsidRDefault="00760987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  <w:p w14:paraId="27377B01" w14:textId="24C39704" w:rsidR="00760987" w:rsidRPr="00D61DC4" w:rsidRDefault="00760987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530BE6" w:rsidRPr="00D61DC4" w14:paraId="5847751D" w14:textId="77777777" w:rsidTr="007038DC">
        <w:trPr>
          <w:cantSplit/>
        </w:trPr>
        <w:tc>
          <w:tcPr>
            <w:tcW w:w="8647" w:type="dxa"/>
            <w:gridSpan w:val="4"/>
            <w:tcBorders>
              <w:top w:val="single" w:sz="4" w:space="0" w:color="auto"/>
              <w:bottom w:val="nil"/>
            </w:tcBorders>
          </w:tcPr>
          <w:p w14:paraId="37B4262C" w14:textId="77777777" w:rsidR="00530BE6" w:rsidRPr="00D61DC4" w:rsidRDefault="00530BE6" w:rsidP="00073162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>Beschreibung der vom Vorfall betroffenen Datenbearbeitung im Normalbetrieb</w:t>
            </w:r>
          </w:p>
          <w:p w14:paraId="09C150DA" w14:textId="47B61DAE" w:rsidR="007038DC" w:rsidRPr="00D61DC4" w:rsidRDefault="007038DC" w:rsidP="007038DC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530BE6" w:rsidRPr="00D61DC4" w14:paraId="3DE67210" w14:textId="77777777" w:rsidTr="00580189">
        <w:trPr>
          <w:cantSplit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A1F9AC" w14:textId="77777777" w:rsidR="00530BE6" w:rsidRPr="00D61DC4" w:rsidRDefault="007C762F" w:rsidP="00073162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>Detaillierte Beschreibung des Datenschutzvorfalls</w:t>
            </w:r>
          </w:p>
          <w:p w14:paraId="10F90FF9" w14:textId="4286A099" w:rsidR="007038DC" w:rsidRPr="00D61DC4" w:rsidRDefault="007038DC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C762F" w:rsidRPr="00D61DC4" w14:paraId="0CAC1492" w14:textId="77777777" w:rsidTr="00580189">
        <w:trPr>
          <w:cantSplit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887" w14:textId="77777777" w:rsidR="007C762F" w:rsidRPr="00D61DC4" w:rsidRDefault="007C762F" w:rsidP="00AC3308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>Welche Auswirkung(en) hatte de</w:t>
            </w:r>
            <w:r w:rsidR="00AC3308" w:rsidRPr="00D61DC4">
              <w:rPr>
                <w:rFonts w:cstheme="minorHAnsi"/>
                <w:b/>
                <w:sz w:val="18"/>
                <w:szCs w:val="18"/>
              </w:rPr>
              <w:t>r</w:t>
            </w:r>
            <w:r w:rsidRPr="00D61DC4">
              <w:rPr>
                <w:rFonts w:cstheme="minorHAnsi"/>
                <w:b/>
                <w:sz w:val="18"/>
                <w:szCs w:val="18"/>
              </w:rPr>
              <w:t xml:space="preserve"> Datenschutzv</w:t>
            </w:r>
            <w:r w:rsidR="00AC3308" w:rsidRPr="00D61DC4">
              <w:rPr>
                <w:rFonts w:cstheme="minorHAnsi"/>
                <w:b/>
                <w:sz w:val="18"/>
                <w:szCs w:val="18"/>
              </w:rPr>
              <w:t>orfall</w:t>
            </w:r>
            <w:r w:rsidRPr="00D61DC4">
              <w:rPr>
                <w:rFonts w:cstheme="minorHAnsi"/>
                <w:b/>
                <w:sz w:val="18"/>
                <w:szCs w:val="18"/>
              </w:rPr>
              <w:t xml:space="preserve"> bis jetzt? </w:t>
            </w:r>
            <w:r w:rsidR="00073162" w:rsidRPr="00D61DC4">
              <w:rPr>
                <w:rFonts w:cstheme="minorHAnsi"/>
                <w:b/>
                <w:sz w:val="18"/>
                <w:szCs w:val="18"/>
              </w:rPr>
              <w:br/>
            </w:r>
            <w:r w:rsidRPr="00D61DC4">
              <w:rPr>
                <w:rFonts w:cstheme="minorHAnsi"/>
                <w:b/>
                <w:sz w:val="18"/>
                <w:szCs w:val="18"/>
              </w:rPr>
              <w:t xml:space="preserve">Wie hoch ist die Gefahr für die </w:t>
            </w:r>
            <w:r w:rsidR="009E2E01" w:rsidRPr="00D61DC4">
              <w:rPr>
                <w:rFonts w:cstheme="minorHAnsi"/>
                <w:b/>
                <w:sz w:val="18"/>
                <w:szCs w:val="18"/>
              </w:rPr>
              <w:t xml:space="preserve">Rechtsgüter der </w:t>
            </w:r>
            <w:r w:rsidRPr="00D61DC4">
              <w:rPr>
                <w:rFonts w:cstheme="minorHAnsi"/>
                <w:b/>
                <w:sz w:val="18"/>
                <w:szCs w:val="18"/>
              </w:rPr>
              <w:t>betroffene</w:t>
            </w:r>
            <w:r w:rsidR="000D7FED" w:rsidRPr="00D61DC4">
              <w:rPr>
                <w:rFonts w:cstheme="minorHAnsi"/>
                <w:b/>
                <w:sz w:val="18"/>
                <w:szCs w:val="18"/>
              </w:rPr>
              <w:t>(</w:t>
            </w:r>
            <w:r w:rsidRPr="00D61DC4">
              <w:rPr>
                <w:rFonts w:cstheme="minorHAnsi"/>
                <w:b/>
                <w:sz w:val="18"/>
                <w:szCs w:val="18"/>
              </w:rPr>
              <w:t>n</w:t>
            </w:r>
            <w:r w:rsidR="000D7FED" w:rsidRPr="00D61DC4">
              <w:rPr>
                <w:rFonts w:cstheme="minorHAnsi"/>
                <w:b/>
                <w:sz w:val="18"/>
                <w:szCs w:val="18"/>
              </w:rPr>
              <w:t>)</w:t>
            </w:r>
            <w:r w:rsidRPr="00D61DC4">
              <w:rPr>
                <w:rFonts w:cstheme="minorHAnsi"/>
                <w:b/>
                <w:sz w:val="18"/>
                <w:szCs w:val="18"/>
              </w:rPr>
              <w:t xml:space="preserve"> Person</w:t>
            </w:r>
            <w:r w:rsidR="000D7FED" w:rsidRPr="00D61DC4">
              <w:rPr>
                <w:rFonts w:cstheme="minorHAnsi"/>
                <w:b/>
                <w:sz w:val="18"/>
                <w:szCs w:val="18"/>
              </w:rPr>
              <w:t>(</w:t>
            </w:r>
            <w:r w:rsidRPr="00D61DC4">
              <w:rPr>
                <w:rFonts w:cstheme="minorHAnsi"/>
                <w:b/>
                <w:sz w:val="18"/>
                <w:szCs w:val="18"/>
              </w:rPr>
              <w:t>en</w:t>
            </w:r>
            <w:r w:rsidR="000D7FED" w:rsidRPr="00D61DC4">
              <w:rPr>
                <w:rFonts w:cstheme="minorHAnsi"/>
                <w:b/>
                <w:sz w:val="18"/>
                <w:szCs w:val="18"/>
              </w:rPr>
              <w:t>)</w:t>
            </w:r>
            <w:r w:rsidRPr="00D61DC4">
              <w:rPr>
                <w:rFonts w:cstheme="minorHAnsi"/>
                <w:b/>
                <w:sz w:val="18"/>
                <w:szCs w:val="18"/>
              </w:rPr>
              <w:t>?</w:t>
            </w:r>
          </w:p>
          <w:p w14:paraId="2E1C3F10" w14:textId="19314DD6" w:rsidR="007038DC" w:rsidRPr="00D61DC4" w:rsidRDefault="007038DC" w:rsidP="007038DC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D277E8" w:rsidRPr="00D61DC4" w14:paraId="3178ABF6" w14:textId="77777777" w:rsidTr="00580189">
        <w:trPr>
          <w:cantSplit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91030" w14:textId="1DE39EE9" w:rsidR="00D277E8" w:rsidRPr="008D4BE7" w:rsidRDefault="00D277E8" w:rsidP="00253FBE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lastRenderedPageBreak/>
              <w:t xml:space="preserve">Mit welchen weiteren </w:t>
            </w:r>
            <w:r w:rsidR="009E2E01" w:rsidRPr="00D61DC4">
              <w:rPr>
                <w:rFonts w:cstheme="minorHAnsi"/>
                <w:b/>
                <w:sz w:val="18"/>
                <w:szCs w:val="18"/>
              </w:rPr>
              <w:t xml:space="preserve">Gefahren für die Rechtsgüter der </w:t>
            </w:r>
            <w:r w:rsidRPr="00D61DC4">
              <w:rPr>
                <w:rFonts w:cstheme="minorHAnsi"/>
                <w:b/>
                <w:sz w:val="18"/>
                <w:szCs w:val="18"/>
              </w:rPr>
              <w:t>betroffene</w:t>
            </w:r>
            <w:r w:rsidR="000D7FED" w:rsidRPr="00D61DC4">
              <w:rPr>
                <w:rFonts w:cstheme="minorHAnsi"/>
                <w:b/>
                <w:sz w:val="18"/>
                <w:szCs w:val="18"/>
              </w:rPr>
              <w:t>(</w:t>
            </w:r>
            <w:r w:rsidRPr="00D61DC4">
              <w:rPr>
                <w:rFonts w:cstheme="minorHAnsi"/>
                <w:b/>
                <w:sz w:val="18"/>
                <w:szCs w:val="18"/>
              </w:rPr>
              <w:t>n</w:t>
            </w:r>
            <w:r w:rsidR="000D7FED" w:rsidRPr="00D61DC4">
              <w:rPr>
                <w:rFonts w:cstheme="minorHAnsi"/>
                <w:b/>
                <w:sz w:val="18"/>
                <w:szCs w:val="18"/>
              </w:rPr>
              <w:t>)</w:t>
            </w:r>
            <w:r w:rsidRPr="00D61DC4">
              <w:rPr>
                <w:rFonts w:cstheme="minorHAnsi"/>
                <w:b/>
                <w:sz w:val="18"/>
                <w:szCs w:val="18"/>
              </w:rPr>
              <w:t xml:space="preserve"> Person</w:t>
            </w:r>
            <w:r w:rsidR="000D7FED" w:rsidRPr="00D61DC4">
              <w:rPr>
                <w:rFonts w:cstheme="minorHAnsi"/>
                <w:b/>
                <w:sz w:val="18"/>
                <w:szCs w:val="18"/>
              </w:rPr>
              <w:t>(</w:t>
            </w:r>
            <w:r w:rsidRPr="00D61DC4">
              <w:rPr>
                <w:rFonts w:cstheme="minorHAnsi"/>
                <w:b/>
                <w:sz w:val="18"/>
                <w:szCs w:val="18"/>
              </w:rPr>
              <w:t>en</w:t>
            </w:r>
            <w:r w:rsidR="000D7FED" w:rsidRPr="00D61DC4">
              <w:rPr>
                <w:rFonts w:cstheme="minorHAnsi"/>
                <w:b/>
                <w:sz w:val="18"/>
                <w:szCs w:val="18"/>
              </w:rPr>
              <w:t>)</w:t>
            </w:r>
            <w:r w:rsidR="009E2E01" w:rsidRPr="00D61DC4">
              <w:rPr>
                <w:rFonts w:cstheme="minorHAnsi"/>
                <w:b/>
                <w:sz w:val="18"/>
                <w:szCs w:val="18"/>
              </w:rPr>
              <w:t xml:space="preserve"> ist </w:t>
            </w:r>
            <w:r w:rsidRPr="00D61DC4">
              <w:rPr>
                <w:rFonts w:cstheme="minorHAnsi"/>
                <w:b/>
                <w:sz w:val="18"/>
                <w:szCs w:val="18"/>
              </w:rPr>
              <w:t>zu rechnen?</w:t>
            </w:r>
          </w:p>
        </w:tc>
      </w:tr>
      <w:tr w:rsidR="00BF2B03" w:rsidRPr="00D61DC4" w14:paraId="50A279B8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C6A29" w14:textId="40F61130" w:rsidR="00BF2B03" w:rsidRPr="00BC5CD2" w:rsidRDefault="00BF2B03" w:rsidP="00253F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4CA99" w14:textId="40A98A79" w:rsidR="00BF2B03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2858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65B1F" w14:textId="71357C80" w:rsidR="00BF2B03" w:rsidRPr="00D61DC4" w:rsidRDefault="000B4882" w:rsidP="000B488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61DC4">
              <w:rPr>
                <w:rFonts w:cs="Arial"/>
                <w:sz w:val="18"/>
                <w:szCs w:val="18"/>
              </w:rPr>
              <w:t>Verlust der Kontrolle über Personendaten</w:t>
            </w:r>
          </w:p>
        </w:tc>
      </w:tr>
      <w:tr w:rsidR="00513991" w:rsidRPr="00D61DC4" w14:paraId="16437F0D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AA6A9" w14:textId="77777777" w:rsidR="00513991" w:rsidRPr="00D61DC4" w:rsidRDefault="00513991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287DEF" w14:textId="23C08F06" w:rsidR="00513991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408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3F9D0" w14:textId="2CDA9AD0" w:rsidR="00513991" w:rsidRPr="00D61DC4" w:rsidRDefault="00AC3308" w:rsidP="00AC330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61DC4">
              <w:rPr>
                <w:rFonts w:cs="Arial"/>
                <w:sz w:val="18"/>
                <w:szCs w:val="18"/>
              </w:rPr>
              <w:t>V</w:t>
            </w:r>
            <w:r w:rsidR="0068545A" w:rsidRPr="00D61DC4">
              <w:rPr>
                <w:rFonts w:cs="Arial"/>
                <w:sz w:val="18"/>
                <w:szCs w:val="18"/>
              </w:rPr>
              <w:t>erlust der Vertraulichkeit von Daten, die einer besonderen Geheimhaltungspflicht unterliegen (Berufsgeheimnis, Steuergeheimnis, Sozialhilfegeheimnis usw.)</w:t>
            </w:r>
          </w:p>
        </w:tc>
      </w:tr>
      <w:tr w:rsidR="009E2E01" w:rsidRPr="00D61DC4" w14:paraId="4B108CFC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4C377" w14:textId="77777777" w:rsidR="009E2E01" w:rsidRPr="00D61DC4" w:rsidRDefault="009E2E01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DB97E7" w14:textId="0A2452D2" w:rsidR="009E2E01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9169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ED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F536F" w14:textId="0CDD7428" w:rsidR="009E2E01" w:rsidRPr="00D61DC4" w:rsidRDefault="00513991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61DC4">
              <w:rPr>
                <w:rFonts w:cs="Arial"/>
                <w:sz w:val="18"/>
                <w:szCs w:val="18"/>
              </w:rPr>
              <w:t>Identitätsdiebstahl oder -betrug</w:t>
            </w:r>
          </w:p>
        </w:tc>
      </w:tr>
      <w:tr w:rsidR="00D277E8" w:rsidRPr="00D61DC4" w14:paraId="4ED1E187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85AA8" w14:textId="77777777" w:rsidR="00D277E8" w:rsidRPr="00D61DC4" w:rsidRDefault="00D277E8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CA9D13" w14:textId="5CD4EBE2" w:rsidR="00D277E8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609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8A4AA" w14:textId="32DE7E75" w:rsidR="00D277E8" w:rsidRPr="00D61DC4" w:rsidRDefault="00513991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61DC4">
              <w:rPr>
                <w:rFonts w:cs="Arial"/>
                <w:sz w:val="18"/>
                <w:szCs w:val="18"/>
              </w:rPr>
              <w:t>Unbefugte Aufhebung der Pseudonymisierung</w:t>
            </w:r>
          </w:p>
        </w:tc>
      </w:tr>
      <w:tr w:rsidR="00513991" w:rsidRPr="00D61DC4" w14:paraId="7B43141C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5F79" w14:textId="77777777" w:rsidR="00513991" w:rsidRPr="00D61DC4" w:rsidRDefault="00513991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71864B" w14:textId="398E9C26" w:rsidR="00513991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6136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99CD9" w14:textId="22D30696" w:rsidR="00513991" w:rsidRPr="00D61DC4" w:rsidRDefault="00513991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61DC4">
              <w:rPr>
                <w:rFonts w:cs="Arial"/>
                <w:sz w:val="18"/>
                <w:szCs w:val="18"/>
              </w:rPr>
              <w:t>Diskriminierungen</w:t>
            </w:r>
          </w:p>
        </w:tc>
      </w:tr>
      <w:tr w:rsidR="00513991" w:rsidRPr="00D61DC4" w14:paraId="5D6ABDA3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8E20" w14:textId="77777777" w:rsidR="00513991" w:rsidRPr="00D61DC4" w:rsidRDefault="00513991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301F25" w14:textId="55A4903C" w:rsidR="00513991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5172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786C9" w14:textId="3B6BCDE6" w:rsidR="00513991" w:rsidRPr="00D61DC4" w:rsidRDefault="00513991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61DC4">
              <w:rPr>
                <w:rFonts w:cs="Arial"/>
                <w:sz w:val="18"/>
                <w:szCs w:val="18"/>
              </w:rPr>
              <w:t>Rufschädigungen</w:t>
            </w:r>
          </w:p>
        </w:tc>
      </w:tr>
      <w:tr w:rsidR="00D277E8" w:rsidRPr="00D61DC4" w14:paraId="4ACB01CE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CF725" w14:textId="77777777" w:rsidR="00D277E8" w:rsidRPr="00D61DC4" w:rsidRDefault="00D277E8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02150A" w14:textId="106CBA22" w:rsidR="00D277E8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3725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E0F3A" w14:textId="4144D73F" w:rsidR="00D277E8" w:rsidRPr="00D61DC4" w:rsidRDefault="000B4882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61DC4">
              <w:rPr>
                <w:rFonts w:cs="Arial"/>
                <w:sz w:val="18"/>
                <w:szCs w:val="18"/>
              </w:rPr>
              <w:t>F</w:t>
            </w:r>
            <w:r w:rsidR="00E57952" w:rsidRPr="00D61DC4">
              <w:rPr>
                <w:rFonts w:cs="Arial"/>
                <w:sz w:val="18"/>
                <w:szCs w:val="18"/>
              </w:rPr>
              <w:t>inanzielle Verluste</w:t>
            </w:r>
          </w:p>
        </w:tc>
      </w:tr>
      <w:tr w:rsidR="00D277E8" w:rsidRPr="00D61DC4" w14:paraId="24613D97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FBF4B" w14:textId="77777777" w:rsidR="00D277E8" w:rsidRPr="00D61DC4" w:rsidRDefault="00D277E8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A4662" w14:textId="4363DD0B" w:rsidR="00D277E8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668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B08E6" w14:textId="76FE5F27" w:rsidR="00D277E8" w:rsidRPr="00D61DC4" w:rsidRDefault="000B4882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61DC4">
              <w:rPr>
                <w:rFonts w:cstheme="minorHAnsi"/>
                <w:sz w:val="18"/>
                <w:szCs w:val="18"/>
              </w:rPr>
              <w:t xml:space="preserve">Andere erhebliche wirtschaftliche oder </w:t>
            </w:r>
            <w:r w:rsidRPr="00D61DC4">
              <w:rPr>
                <w:rFonts w:cstheme="minorHAnsi"/>
                <w:sz w:val="18"/>
                <w:szCs w:val="18"/>
              </w:rPr>
              <w:br/>
              <w:t>gesellschaftliche Nachteile</w:t>
            </w:r>
          </w:p>
        </w:tc>
      </w:tr>
      <w:tr w:rsidR="00D277E8" w:rsidRPr="00D61DC4" w14:paraId="5E6DF6EF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C190D" w14:textId="77777777" w:rsidR="00D277E8" w:rsidRPr="00D61DC4" w:rsidRDefault="00D277E8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E9E190" w14:textId="7CC0F67E" w:rsidR="00D277E8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3940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F22FC" w14:textId="42EF4ED7" w:rsidR="00D277E8" w:rsidRPr="00D61DC4" w:rsidRDefault="00D277E8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E57952" w:rsidRPr="00D61DC4" w14:paraId="01237E35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0252F2" w14:textId="77777777" w:rsidR="00E57952" w:rsidRPr="00D61DC4" w:rsidRDefault="00E57952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4C2E4" w14:textId="3539D1DC" w:rsidR="00E57952" w:rsidRPr="00D61DC4" w:rsidRDefault="000E7E96" w:rsidP="00073162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6117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5686A" w14:textId="0535284F" w:rsidR="00E57952" w:rsidRPr="00D61DC4" w:rsidRDefault="00E57952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FF2BC7F" w14:textId="77777777" w:rsidR="006E6CAB" w:rsidRPr="00D61DC4" w:rsidRDefault="006E6CAB" w:rsidP="000A04C3">
      <w:pPr>
        <w:pStyle w:val="berschrift1"/>
        <w:numPr>
          <w:ilvl w:val="0"/>
          <w:numId w:val="29"/>
        </w:numPr>
        <w:spacing w:before="600" w:after="360"/>
        <w:ind w:hanging="578"/>
      </w:pPr>
      <w:r w:rsidRPr="00D61DC4">
        <w:t>Angaben zu umgesetzten und geplanten Massnahmen</w:t>
      </w:r>
    </w:p>
    <w:tbl>
      <w:tblPr>
        <w:tblStyle w:val="Tabellenraster"/>
        <w:tblW w:w="0" w:type="auto"/>
        <w:tblInd w:w="107" w:type="dxa"/>
        <w:tblLayout w:type="fixed"/>
        <w:tblLook w:val="04A0" w:firstRow="1" w:lastRow="0" w:firstColumn="1" w:lastColumn="0" w:noHBand="0" w:noVBand="1"/>
        <w:tblDescription w:val="Angaben zu umgesetzten und geplanten Massnahmen"/>
      </w:tblPr>
      <w:tblGrid>
        <w:gridCol w:w="1164"/>
        <w:gridCol w:w="7507"/>
      </w:tblGrid>
      <w:tr w:rsidR="004700B0" w:rsidRPr="00D61DC4" w14:paraId="49C6634F" w14:textId="77777777" w:rsidTr="007038DC">
        <w:trPr>
          <w:cantSplit/>
        </w:trPr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BFA83" w14:textId="3C6990DD" w:rsidR="004700B0" w:rsidRPr="00D61DC4" w:rsidRDefault="004700B0" w:rsidP="000A04C3">
            <w:pPr>
              <w:spacing w:before="60" w:after="60"/>
              <w:rPr>
                <w:b/>
                <w:sz w:val="18"/>
                <w:szCs w:val="18"/>
              </w:rPr>
            </w:pPr>
            <w:r w:rsidRPr="00D61DC4">
              <w:rPr>
                <w:b/>
                <w:sz w:val="18"/>
                <w:szCs w:val="18"/>
              </w:rPr>
              <w:t>Welche Massnahmen wurden bis jetzt getroffen?</w:t>
            </w:r>
          </w:p>
        </w:tc>
      </w:tr>
      <w:tr w:rsidR="004700B0" w:rsidRPr="00D61DC4" w14:paraId="704029F4" w14:textId="77777777" w:rsidTr="007038DC">
        <w:trPr>
          <w:cantSplit/>
        </w:trPr>
        <w:tc>
          <w:tcPr>
            <w:tcW w:w="1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763420790"/>
              <w:placeholder>
                <w:docPart w:val="BF1F09A0F7014D72973B7819314074BC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5ADCA0DE" w14:textId="60E97E17" w:rsidR="004700B0" w:rsidRPr="00D61DC4" w:rsidRDefault="00537AC2" w:rsidP="004700B0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Datum</w:t>
                </w:r>
              </w:p>
            </w:sdtContent>
          </w:sdt>
        </w:tc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145650" w14:textId="2CC98E39" w:rsidR="004700B0" w:rsidRPr="00D61DC4" w:rsidRDefault="004700B0" w:rsidP="004700B0">
            <w:pPr>
              <w:rPr>
                <w:rFonts w:cs="Arial"/>
                <w:sz w:val="18"/>
                <w:szCs w:val="18"/>
              </w:rPr>
            </w:pPr>
          </w:p>
        </w:tc>
      </w:tr>
      <w:tr w:rsidR="004700B0" w:rsidRPr="00D61DC4" w14:paraId="5EAFC456" w14:textId="77777777" w:rsidTr="007038DC">
        <w:trPr>
          <w:cantSplit/>
        </w:trPr>
        <w:tc>
          <w:tcPr>
            <w:tcW w:w="1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200980119"/>
              <w:placeholder>
                <w:docPart w:val="E3B0A6ADF12D4B71AE768652033952EB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48B975E8" w14:textId="7897343F" w:rsidR="004700B0" w:rsidRPr="00D61DC4" w:rsidRDefault="00537AC2" w:rsidP="004700B0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Datum</w:t>
                </w:r>
              </w:p>
            </w:sdtContent>
          </w:sdt>
        </w:tc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ED2BA3" w14:textId="47C0D979" w:rsidR="004700B0" w:rsidRPr="00D61DC4" w:rsidRDefault="004700B0" w:rsidP="004700B0">
            <w:pPr>
              <w:rPr>
                <w:rFonts w:cs="Arial"/>
                <w:sz w:val="18"/>
                <w:szCs w:val="18"/>
              </w:rPr>
            </w:pPr>
          </w:p>
        </w:tc>
      </w:tr>
      <w:tr w:rsidR="004700B0" w:rsidRPr="00D61DC4" w14:paraId="37FDC8FF" w14:textId="77777777" w:rsidTr="007038DC">
        <w:trPr>
          <w:cantSplit/>
        </w:trPr>
        <w:tc>
          <w:tcPr>
            <w:tcW w:w="1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-14769143"/>
              <w:placeholder>
                <w:docPart w:val="39B928125E87421BA61977FDDEEDC7FD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18813241" w14:textId="5BBC4F05" w:rsidR="004700B0" w:rsidRPr="00D61DC4" w:rsidRDefault="00537AC2" w:rsidP="004700B0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Datum</w:t>
                </w:r>
              </w:p>
            </w:sdtContent>
          </w:sdt>
        </w:tc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F71B371" w14:textId="7C82C7E5" w:rsidR="004700B0" w:rsidRPr="00D61DC4" w:rsidRDefault="004700B0" w:rsidP="00BA7A8B">
            <w:pPr>
              <w:rPr>
                <w:rFonts w:cs="Arial"/>
                <w:sz w:val="18"/>
                <w:szCs w:val="18"/>
              </w:rPr>
            </w:pPr>
          </w:p>
        </w:tc>
      </w:tr>
      <w:tr w:rsidR="004700B0" w:rsidRPr="00D61DC4" w14:paraId="34C5985A" w14:textId="77777777" w:rsidTr="007038DC">
        <w:trPr>
          <w:cantSplit/>
        </w:trPr>
        <w:tc>
          <w:tcPr>
            <w:tcW w:w="1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-1844926813"/>
              <w:placeholder>
                <w:docPart w:val="1EB4874DAA094018B4B10ACB73448AB2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7AF56B50" w14:textId="62304FA7" w:rsidR="004700B0" w:rsidRPr="00D61DC4" w:rsidRDefault="00537AC2" w:rsidP="004700B0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Datum</w:t>
                </w:r>
              </w:p>
            </w:sdtContent>
          </w:sdt>
        </w:tc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22C3FD" w14:textId="70986E48" w:rsidR="004700B0" w:rsidRPr="00D61DC4" w:rsidRDefault="004700B0" w:rsidP="004700B0">
            <w:pPr>
              <w:rPr>
                <w:rFonts w:cs="Arial"/>
                <w:sz w:val="18"/>
                <w:szCs w:val="18"/>
              </w:rPr>
            </w:pPr>
          </w:p>
        </w:tc>
      </w:tr>
      <w:tr w:rsidR="004700B0" w:rsidRPr="00D61DC4" w14:paraId="6395D188" w14:textId="77777777" w:rsidTr="007038DC">
        <w:trPr>
          <w:cantSplit/>
        </w:trPr>
        <w:tc>
          <w:tcPr>
            <w:tcW w:w="1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-761065020"/>
              <w:placeholder>
                <w:docPart w:val="A92204D03955404EB5541992BB76D49B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5FA46E6E" w14:textId="726C9587" w:rsidR="004700B0" w:rsidRPr="00D61DC4" w:rsidRDefault="00537AC2" w:rsidP="004700B0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Datum</w:t>
                </w:r>
              </w:p>
            </w:sdtContent>
          </w:sdt>
        </w:tc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2D6C05" w14:textId="13D3487F" w:rsidR="004700B0" w:rsidRPr="00D61DC4" w:rsidRDefault="004700B0" w:rsidP="004700B0">
            <w:pPr>
              <w:rPr>
                <w:rFonts w:cs="Arial"/>
                <w:sz w:val="18"/>
                <w:szCs w:val="18"/>
              </w:rPr>
            </w:pPr>
          </w:p>
        </w:tc>
      </w:tr>
      <w:tr w:rsidR="004700B0" w:rsidRPr="00D61DC4" w14:paraId="567A4949" w14:textId="77777777" w:rsidTr="007038DC">
        <w:trPr>
          <w:cantSplit/>
        </w:trPr>
        <w:tc>
          <w:tcPr>
            <w:tcW w:w="1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-1694454130"/>
              <w:placeholder>
                <w:docPart w:val="4CF2D22705C748A08E143E60B18E274E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6B785F69" w14:textId="4AB15068" w:rsidR="004700B0" w:rsidRPr="00D61DC4" w:rsidRDefault="00537AC2" w:rsidP="004700B0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Datum</w:t>
                </w:r>
              </w:p>
            </w:sdtContent>
          </w:sdt>
        </w:tc>
        <w:tc>
          <w:tcPr>
            <w:tcW w:w="7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2DE4" w14:textId="52F61059" w:rsidR="004700B0" w:rsidRPr="00D61DC4" w:rsidRDefault="004700B0" w:rsidP="004700B0">
            <w:pPr>
              <w:rPr>
                <w:rFonts w:cs="Arial"/>
                <w:sz w:val="18"/>
                <w:szCs w:val="18"/>
              </w:rPr>
            </w:pPr>
          </w:p>
        </w:tc>
      </w:tr>
      <w:tr w:rsidR="004700B0" w:rsidRPr="00D61DC4" w14:paraId="44EE04F6" w14:textId="77777777" w:rsidTr="007038DC">
        <w:trPr>
          <w:cantSplit/>
        </w:trPr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6BC98" w14:textId="247303BB" w:rsidR="004700B0" w:rsidRPr="00D61DC4" w:rsidRDefault="004700B0" w:rsidP="000C34B5">
            <w:pPr>
              <w:spacing w:before="60" w:after="60"/>
              <w:rPr>
                <w:b/>
                <w:sz w:val="18"/>
                <w:szCs w:val="18"/>
              </w:rPr>
            </w:pPr>
            <w:r w:rsidRPr="00D61DC4">
              <w:rPr>
                <w:b/>
                <w:sz w:val="18"/>
                <w:szCs w:val="18"/>
              </w:rPr>
              <w:t>Welche weiteren Massnahmen sind vorgesehen?</w:t>
            </w:r>
          </w:p>
        </w:tc>
      </w:tr>
      <w:tr w:rsidR="004700B0" w:rsidRPr="00D61DC4" w14:paraId="20085982" w14:textId="77777777" w:rsidTr="007038DC">
        <w:trPr>
          <w:cantSplit/>
        </w:trPr>
        <w:tc>
          <w:tcPr>
            <w:tcW w:w="1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1028520943"/>
              <w:placeholder>
                <w:docPart w:val="B0FDDC642A214FACAD0687D745C56285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0D6DDDD2" w14:textId="0F668312" w:rsidR="004700B0" w:rsidRPr="00D61DC4" w:rsidRDefault="00537AC2" w:rsidP="004700B0">
                <w:pPr>
                  <w:spacing w:before="60" w:after="60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Datum</w:t>
                </w:r>
              </w:p>
            </w:sdtContent>
          </w:sdt>
        </w:tc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F9C7384" w14:textId="6FF15F00" w:rsidR="004700B0" w:rsidRPr="00D61DC4" w:rsidRDefault="004700B0" w:rsidP="004700B0">
            <w:pPr>
              <w:rPr>
                <w:rFonts w:cs="Arial"/>
                <w:sz w:val="18"/>
                <w:szCs w:val="18"/>
              </w:rPr>
            </w:pPr>
          </w:p>
        </w:tc>
      </w:tr>
      <w:tr w:rsidR="00636501" w:rsidRPr="00D61DC4" w14:paraId="06C0D71D" w14:textId="77777777" w:rsidTr="007038DC">
        <w:trPr>
          <w:cantSplit/>
        </w:trPr>
        <w:tc>
          <w:tcPr>
            <w:tcW w:w="1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292024901"/>
              <w:placeholder>
                <w:docPart w:val="B8E6A1949E7941DC87E620D19AD40444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48607831" w14:textId="6ABF027B" w:rsidR="00636501" w:rsidRPr="00D61DC4" w:rsidRDefault="00537AC2" w:rsidP="004E79C4">
                <w:pPr>
                  <w:spacing w:before="60" w:after="60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Datum</w:t>
                </w:r>
              </w:p>
            </w:sdtContent>
          </w:sdt>
        </w:tc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EFD4BB" w14:textId="05A1B7A8" w:rsidR="00636501" w:rsidRPr="00D61DC4" w:rsidRDefault="00636501" w:rsidP="004E79C4">
            <w:pPr>
              <w:rPr>
                <w:rFonts w:cs="Arial"/>
                <w:sz w:val="18"/>
                <w:szCs w:val="18"/>
              </w:rPr>
            </w:pPr>
          </w:p>
        </w:tc>
      </w:tr>
      <w:tr w:rsidR="00636501" w:rsidRPr="00D61DC4" w14:paraId="286B73AF" w14:textId="77777777" w:rsidTr="007038DC">
        <w:trPr>
          <w:cantSplit/>
        </w:trPr>
        <w:tc>
          <w:tcPr>
            <w:tcW w:w="1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105629451"/>
              <w:placeholder>
                <w:docPart w:val="FE80013CEAD948DCBCDB87CC487BE33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131FA769" w14:textId="3CCF2AAF" w:rsidR="00636501" w:rsidRPr="00D61DC4" w:rsidRDefault="00537AC2" w:rsidP="004E79C4">
                <w:pPr>
                  <w:spacing w:before="60" w:after="60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Datum</w:t>
                </w:r>
              </w:p>
            </w:sdtContent>
          </w:sdt>
        </w:tc>
        <w:tc>
          <w:tcPr>
            <w:tcW w:w="7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1CCB" w14:textId="3F900F90" w:rsidR="00636501" w:rsidRPr="00D61DC4" w:rsidRDefault="00636501" w:rsidP="004E79C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BDB9978" w14:textId="3C217347" w:rsidR="006E6CAB" w:rsidRPr="00D61DC4" w:rsidRDefault="006E6CAB" w:rsidP="004C0348">
      <w:pPr>
        <w:pStyle w:val="berschrift1"/>
        <w:numPr>
          <w:ilvl w:val="0"/>
          <w:numId w:val="29"/>
        </w:numPr>
        <w:spacing w:before="600" w:after="360"/>
        <w:ind w:hanging="578"/>
      </w:pPr>
      <w:r w:rsidRPr="00D61DC4">
        <w:t>Benachrichtigung der betroffenen Person</w:t>
      </w:r>
      <w:r w:rsidR="006B2EC3" w:rsidRPr="00D61DC4">
        <w:t>(</w:t>
      </w:r>
      <w:r w:rsidRPr="00D61DC4">
        <w:t>en</w:t>
      </w:r>
      <w:r w:rsidR="006B2EC3" w:rsidRPr="00D61DC4">
        <w:t>)</w:t>
      </w:r>
    </w:p>
    <w:tbl>
      <w:tblPr>
        <w:tblStyle w:val="Tabellenraster"/>
        <w:tblW w:w="8647" w:type="dxa"/>
        <w:tblInd w:w="137" w:type="dxa"/>
        <w:tblLayout w:type="fixed"/>
        <w:tblLook w:val="04A0" w:firstRow="1" w:lastRow="0" w:firstColumn="1" w:lastColumn="0" w:noHBand="0" w:noVBand="1"/>
        <w:tblDescription w:val="Benachrichtigung der betroffenen Person(en)"/>
      </w:tblPr>
      <w:tblGrid>
        <w:gridCol w:w="425"/>
        <w:gridCol w:w="8222"/>
      </w:tblGrid>
      <w:tr w:rsidR="006B2EC3" w:rsidRPr="00D61DC4" w14:paraId="54125B9D" w14:textId="77777777" w:rsidTr="006019C1">
        <w:trPr>
          <w:cantSplit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79913E5C" w14:textId="038547AB" w:rsidR="006B2EC3" w:rsidRPr="00D61DC4" w:rsidRDefault="005C2791" w:rsidP="005C2791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61DC4">
              <w:rPr>
                <w:rFonts w:cstheme="minorHAnsi"/>
                <w:b/>
                <w:sz w:val="18"/>
                <w:szCs w:val="18"/>
              </w:rPr>
              <w:t>Erfolgte</w:t>
            </w:r>
            <w:r w:rsidR="00AC3308" w:rsidRPr="00D61DC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B2EC3" w:rsidRPr="00D61DC4">
              <w:rPr>
                <w:rFonts w:cstheme="minorHAnsi"/>
                <w:b/>
                <w:sz w:val="18"/>
                <w:szCs w:val="18"/>
              </w:rPr>
              <w:t>eine Benachrichtigung der betroffenen Person(en)?</w:t>
            </w:r>
          </w:p>
        </w:tc>
      </w:tr>
      <w:tr w:rsidR="006E6CAB" w:rsidRPr="00D61DC4" w14:paraId="2C75B0DC" w14:textId="77777777" w:rsidTr="006019C1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56D08" w14:textId="440D09C7" w:rsidR="006E6CAB" w:rsidRPr="00D61DC4" w:rsidRDefault="000E7E96" w:rsidP="004C0348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5272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10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4AFB6" w14:textId="72A55B08" w:rsidR="00F11B8F" w:rsidRPr="00D61DC4" w:rsidRDefault="006E6CAB" w:rsidP="004C034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61DC4">
              <w:rPr>
                <w:rFonts w:cs="Arial"/>
                <w:sz w:val="18"/>
                <w:szCs w:val="18"/>
              </w:rPr>
              <w:t>Bereits erfolgt</w:t>
            </w:r>
            <w:r w:rsidR="00F11B8F" w:rsidRPr="00D61DC4">
              <w:rPr>
                <w:rFonts w:cs="Arial"/>
                <w:sz w:val="18"/>
                <w:szCs w:val="18"/>
              </w:rPr>
              <w:t xml:space="preserve"> am</w:t>
            </w:r>
            <w:r w:rsidR="004C0348" w:rsidRPr="00D61DC4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-1625611384"/>
                <w:placeholder>
                  <w:docPart w:val="2B34E827F676448BBB8339EFBFB9A95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37AC2">
                  <w:rPr>
                    <w:rStyle w:val="Platzhaltertext"/>
                    <w:sz w:val="18"/>
                    <w:szCs w:val="18"/>
                  </w:rPr>
                  <w:t>Datum</w:t>
                </w:r>
              </w:sdtContent>
            </w:sdt>
          </w:p>
        </w:tc>
      </w:tr>
      <w:tr w:rsidR="006E6CAB" w:rsidRPr="00D61DC4" w14:paraId="47DF5CB5" w14:textId="77777777" w:rsidTr="006019C1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EB64C" w14:textId="7C18CA70" w:rsidR="006E6CAB" w:rsidRPr="00D61DC4" w:rsidRDefault="000E7E96" w:rsidP="004C0348">
            <w:pPr>
              <w:spacing w:before="60" w:after="60"/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876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10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45B4C" w14:textId="4CA22B7B" w:rsidR="006019C1" w:rsidRPr="00D61DC4" w:rsidRDefault="006E6CAB" w:rsidP="004C034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61DC4">
              <w:rPr>
                <w:rFonts w:cs="Arial"/>
                <w:sz w:val="18"/>
                <w:szCs w:val="18"/>
              </w:rPr>
              <w:t>Geplant</w:t>
            </w:r>
            <w:r w:rsidR="00F11B8F" w:rsidRPr="00D61DC4">
              <w:rPr>
                <w:rFonts w:cs="Arial"/>
                <w:sz w:val="18"/>
                <w:szCs w:val="18"/>
              </w:rPr>
              <w:t xml:space="preserve"> am</w:t>
            </w:r>
            <w:r w:rsidR="004C0348" w:rsidRPr="00D61DC4">
              <w:rPr>
                <w:rFonts w:cs="Arial"/>
                <w:sz w:val="18"/>
                <w:szCs w:val="18"/>
              </w:rPr>
              <w:t>:</w:t>
            </w:r>
            <w:r w:rsidRPr="00D61DC4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549523214"/>
                <w:placeholder>
                  <w:docPart w:val="E686BCB8C96142BDB1765768EF5C075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37AC2">
                  <w:rPr>
                    <w:rStyle w:val="Platzhaltertext"/>
                    <w:sz w:val="18"/>
                    <w:szCs w:val="18"/>
                  </w:rPr>
                  <w:t>Datum</w:t>
                </w:r>
              </w:sdtContent>
            </w:sdt>
          </w:p>
        </w:tc>
      </w:tr>
      <w:tr w:rsidR="006E6CAB" w:rsidRPr="00D61DC4" w14:paraId="63BC8DD8" w14:textId="77777777" w:rsidTr="006019C1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46D62" w14:textId="29EB6F2C" w:rsidR="006E6CAB" w:rsidRPr="00D61DC4" w:rsidRDefault="000E7E96" w:rsidP="004C0348">
            <w:pPr>
              <w:spacing w:before="60" w:after="60"/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998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10" w:rsidRPr="00D61DC4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53C70" w14:textId="4DB3D5BC" w:rsidR="006019C1" w:rsidRPr="00D61DC4" w:rsidRDefault="004C0348" w:rsidP="004C034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61DC4">
              <w:rPr>
                <w:rFonts w:cs="Arial"/>
                <w:sz w:val="18"/>
                <w:szCs w:val="18"/>
              </w:rPr>
              <w:t>Auf Benachrichtigung v</w:t>
            </w:r>
            <w:r w:rsidR="00712A10" w:rsidRPr="00D61DC4">
              <w:rPr>
                <w:rFonts w:cs="Arial"/>
                <w:sz w:val="18"/>
                <w:szCs w:val="18"/>
              </w:rPr>
              <w:t>erzichtet (</w:t>
            </w:r>
            <w:hyperlink r:id="rId12" w:history="1">
              <w:r w:rsidR="00712A10" w:rsidRPr="00D61DC4">
                <w:rPr>
                  <w:rStyle w:val="Hyperlink"/>
                  <w:rFonts w:cs="Arial"/>
                  <w:sz w:val="18"/>
                  <w:szCs w:val="18"/>
                </w:rPr>
                <w:t>Art. 9 Abs. 2 EV EDS</w:t>
              </w:r>
            </w:hyperlink>
            <w:r w:rsidR="00712A10" w:rsidRPr="00D61DC4">
              <w:rPr>
                <w:rFonts w:cs="Arial"/>
                <w:sz w:val="18"/>
                <w:szCs w:val="18"/>
              </w:rPr>
              <w:t>)</w:t>
            </w:r>
            <w:r w:rsidR="006E6CAB" w:rsidRPr="00D61DC4">
              <w:rPr>
                <w:rFonts w:cs="Arial"/>
                <w:sz w:val="18"/>
                <w:szCs w:val="18"/>
              </w:rPr>
              <w:t>, weil</w:t>
            </w:r>
            <w:r w:rsidRPr="00D61DC4">
              <w:rPr>
                <w:rFonts w:cs="Arial"/>
                <w:sz w:val="18"/>
                <w:szCs w:val="18"/>
              </w:rPr>
              <w:t>:</w:t>
            </w:r>
            <w:r w:rsidR="006E6CAB" w:rsidRPr="00D61DC4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019C1" w:rsidRPr="00D61DC4" w14:paraId="02189CDD" w14:textId="77777777" w:rsidTr="006019C1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36C" w14:textId="77777777" w:rsidR="006019C1" w:rsidRPr="00D61DC4" w:rsidRDefault="006019C1" w:rsidP="004C034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D61DC4">
              <w:rPr>
                <w:rFonts w:cs="Arial"/>
                <w:b/>
                <w:sz w:val="18"/>
                <w:szCs w:val="18"/>
              </w:rPr>
              <w:lastRenderedPageBreak/>
              <w:t>In welcher Form erfolgte oder erfolgt die Benachrichtigung?</w:t>
            </w:r>
          </w:p>
          <w:p w14:paraId="7FE4A847" w14:textId="51A8B285" w:rsidR="006019C1" w:rsidRPr="00D61DC4" w:rsidRDefault="006019C1" w:rsidP="004C034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539A8CA8" w14:textId="3DA86654" w:rsidR="006E6CAB" w:rsidRPr="00D61DC4" w:rsidRDefault="00712A10" w:rsidP="004C0348">
      <w:pPr>
        <w:pStyle w:val="berschrift1"/>
        <w:numPr>
          <w:ilvl w:val="0"/>
          <w:numId w:val="29"/>
        </w:numPr>
        <w:spacing w:before="600" w:after="360"/>
        <w:ind w:hanging="578"/>
      </w:pPr>
      <w:r w:rsidRPr="00D61DC4">
        <w:t xml:space="preserve">Bemerkungen </w:t>
      </w:r>
      <w:r w:rsidR="006E6CAB" w:rsidRPr="00D61DC4">
        <w:t>oder Beilagen</w:t>
      </w:r>
      <w:r w:rsidRPr="00D61DC4">
        <w:t xml:space="preserve"> zu vorliegender Meldung</w:t>
      </w:r>
    </w:p>
    <w:tbl>
      <w:tblPr>
        <w:tblStyle w:val="Tabellenraster"/>
        <w:tblW w:w="8671" w:type="dxa"/>
        <w:tblInd w:w="107" w:type="dxa"/>
        <w:tblLook w:val="04A0" w:firstRow="1" w:lastRow="0" w:firstColumn="1" w:lastColumn="0" w:noHBand="0" w:noVBand="1"/>
        <w:tblDescription w:val="Bemerkungen oder Beilagen"/>
      </w:tblPr>
      <w:tblGrid>
        <w:gridCol w:w="8671"/>
      </w:tblGrid>
      <w:tr w:rsidR="00712A10" w:rsidRPr="00D61DC4" w14:paraId="31BA6A9F" w14:textId="77777777" w:rsidTr="00580189">
        <w:tc>
          <w:tcPr>
            <w:tcW w:w="8671" w:type="dxa"/>
          </w:tcPr>
          <w:p w14:paraId="0AC72F66" w14:textId="48B533DF" w:rsidR="00712A10" w:rsidRPr="00D61DC4" w:rsidRDefault="00712A10" w:rsidP="00073162">
            <w:pPr>
              <w:spacing w:before="60" w:after="60"/>
              <w:rPr>
                <w:b/>
                <w:sz w:val="18"/>
                <w:szCs w:val="18"/>
              </w:rPr>
            </w:pPr>
            <w:r w:rsidRPr="00D61DC4">
              <w:rPr>
                <w:b/>
                <w:sz w:val="18"/>
                <w:szCs w:val="18"/>
              </w:rPr>
              <w:t>Bemerkungen</w:t>
            </w:r>
          </w:p>
          <w:p w14:paraId="6CA2844D" w14:textId="51AC61D2" w:rsidR="00712A10" w:rsidRPr="00D61DC4" w:rsidRDefault="00712A10" w:rsidP="0007316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12A10" w:rsidRPr="00D61DC4" w14:paraId="1C3AE957" w14:textId="77777777" w:rsidTr="00580189">
        <w:tc>
          <w:tcPr>
            <w:tcW w:w="8671" w:type="dxa"/>
          </w:tcPr>
          <w:p w14:paraId="5AA45167" w14:textId="1DB8D659" w:rsidR="00712A10" w:rsidRPr="00D61DC4" w:rsidRDefault="00712A10" w:rsidP="00073162">
            <w:pPr>
              <w:spacing w:before="60" w:after="60"/>
              <w:rPr>
                <w:b/>
                <w:sz w:val="18"/>
                <w:szCs w:val="18"/>
              </w:rPr>
            </w:pPr>
            <w:r w:rsidRPr="00D61DC4">
              <w:rPr>
                <w:b/>
                <w:sz w:val="18"/>
                <w:szCs w:val="18"/>
              </w:rPr>
              <w:t>Beilagen zu</w:t>
            </w:r>
            <w:r w:rsidR="000474AD" w:rsidRPr="00D61DC4">
              <w:rPr>
                <w:b/>
                <w:sz w:val="18"/>
                <w:szCs w:val="18"/>
              </w:rPr>
              <w:t>r</w:t>
            </w:r>
            <w:r w:rsidRPr="00D61DC4">
              <w:rPr>
                <w:b/>
                <w:sz w:val="18"/>
                <w:szCs w:val="18"/>
              </w:rPr>
              <w:t xml:space="preserve"> vorliegende</w:t>
            </w:r>
            <w:r w:rsidR="000474AD" w:rsidRPr="00D61DC4">
              <w:rPr>
                <w:b/>
                <w:sz w:val="18"/>
                <w:szCs w:val="18"/>
              </w:rPr>
              <w:t>n</w:t>
            </w:r>
            <w:r w:rsidRPr="00D61DC4">
              <w:rPr>
                <w:b/>
                <w:sz w:val="18"/>
                <w:szCs w:val="18"/>
              </w:rPr>
              <w:t xml:space="preserve"> Meldung</w:t>
            </w:r>
          </w:p>
          <w:p w14:paraId="2737A17C" w14:textId="109F13C1" w:rsidR="00712A10" w:rsidRPr="00D61DC4" w:rsidRDefault="00712A10" w:rsidP="00073162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53B7D00A" w14:textId="1180B2F5" w:rsidR="001D6D68" w:rsidRPr="00D61DC4" w:rsidRDefault="001D6D68" w:rsidP="00A80884">
      <w:pPr>
        <w:spacing w:before="960"/>
        <w:jc w:val="right"/>
        <w:rPr>
          <w:sz w:val="18"/>
          <w:szCs w:val="18"/>
        </w:rPr>
      </w:pPr>
      <w:r w:rsidRPr="00D61DC4">
        <w:rPr>
          <w:sz w:val="18"/>
          <w:szCs w:val="18"/>
        </w:rPr>
        <w:t xml:space="preserve">Version </w:t>
      </w:r>
      <w:sdt>
        <w:sdtPr>
          <w:rPr>
            <w:sz w:val="18"/>
            <w:szCs w:val="18"/>
          </w:rPr>
          <w:id w:val="-1513215171"/>
          <w:placeholder>
            <w:docPart w:val="DefaultPlaceholder_-1854013439"/>
          </w:placeholder>
          <w:dropDownList>
            <w:listItem w:displayText="0.9" w:value="0.9"/>
            <w:listItem w:displayText="1.0" w:value="1.0"/>
          </w:dropDownList>
        </w:sdtPr>
        <w:sdtEndPr/>
        <w:sdtContent>
          <w:r w:rsidR="00D700E9">
            <w:rPr>
              <w:sz w:val="18"/>
              <w:szCs w:val="18"/>
            </w:rPr>
            <w:t>1.0</w:t>
          </w:r>
        </w:sdtContent>
      </w:sdt>
      <w:r w:rsidR="003C7D78">
        <w:rPr>
          <w:sz w:val="18"/>
          <w:szCs w:val="18"/>
        </w:rPr>
        <w:t xml:space="preserve"> / 1</w:t>
      </w:r>
      <w:r w:rsidR="00F221E5">
        <w:rPr>
          <w:sz w:val="18"/>
          <w:szCs w:val="18"/>
        </w:rPr>
        <w:t>8</w:t>
      </w:r>
      <w:r w:rsidR="003C7D78">
        <w:rPr>
          <w:sz w:val="18"/>
          <w:szCs w:val="18"/>
        </w:rPr>
        <w:t>.06.2020</w:t>
      </w:r>
    </w:p>
    <w:sectPr w:rsidR="001D6D68" w:rsidRPr="00D61DC4" w:rsidSect="00253F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5" w:right="1841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9F7B0" w14:textId="77777777" w:rsidR="009E2E01" w:rsidRDefault="009E2E01">
      <w:pPr>
        <w:spacing w:line="240" w:lineRule="auto"/>
      </w:pPr>
      <w:r>
        <w:separator/>
      </w:r>
    </w:p>
  </w:endnote>
  <w:endnote w:type="continuationSeparator" w:id="0">
    <w:p w14:paraId="7AA820A6" w14:textId="77777777" w:rsidR="009E2E01" w:rsidRDefault="009E2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3BF9" w14:textId="77777777" w:rsidR="00537AC2" w:rsidRDefault="00537A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5A28B" w14:textId="04AC8002" w:rsidR="009E2E01" w:rsidRPr="00BD4A9C" w:rsidRDefault="009E2E01" w:rsidP="009E2E01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ED43520" wp14:editId="5E06FE2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E0206" w14:textId="0E6EAFCC" w:rsidR="009E2E01" w:rsidRPr="005C6148" w:rsidRDefault="009E2E01" w:rsidP="009E2E01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E7E96" w:rsidRPr="000E7E96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E7E96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ED4352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1E8E0206" w14:textId="0E6EAFCC" w:rsidR="009E2E01" w:rsidRPr="005C6148" w:rsidRDefault="009E2E01" w:rsidP="009E2E01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E7E96" w:rsidRPr="000E7E96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E7E96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0C9F" w14:textId="77777777" w:rsidR="009E2E01" w:rsidRPr="003C4D36" w:rsidRDefault="009E2E01" w:rsidP="009E2E01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8EB1DE4" wp14:editId="0EE67FA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DD0CF" w14:textId="200EBB7A" w:rsidR="009E2E01" w:rsidRPr="005C6148" w:rsidRDefault="009E2E01" w:rsidP="009E2E01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E7E96" w:rsidRPr="000E7E9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E7E96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8EB1DE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4B5DD0CF" w14:textId="200EBB7A" w:rsidR="009E2E01" w:rsidRPr="005C6148" w:rsidRDefault="009E2E01" w:rsidP="009E2E01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E7E96" w:rsidRPr="000E7E9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E7E96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21E2" w14:textId="77777777" w:rsidR="009E2E01" w:rsidRDefault="009E2E01">
      <w:pPr>
        <w:spacing w:line="240" w:lineRule="auto"/>
      </w:pPr>
      <w:r>
        <w:separator/>
      </w:r>
    </w:p>
  </w:footnote>
  <w:footnote w:type="continuationSeparator" w:id="0">
    <w:p w14:paraId="2E85DF4F" w14:textId="77777777" w:rsidR="009E2E01" w:rsidRDefault="009E2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4B00" w14:textId="77777777" w:rsidR="00537AC2" w:rsidRDefault="00537A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449"/>
      <w:gridCol w:w="4255"/>
    </w:tblGrid>
    <w:tr w:rsidR="009E2E01" w14:paraId="76671EE9" w14:textId="77777777" w:rsidTr="009E2E01">
      <w:tc>
        <w:tcPr>
          <w:tcW w:w="5100" w:type="dxa"/>
        </w:tcPr>
        <w:p w14:paraId="60ECB933" w14:textId="77777777" w:rsidR="009E2E01" w:rsidRPr="00D5069D" w:rsidRDefault="009E2E01" w:rsidP="009E2E01">
          <w:pPr>
            <w:pStyle w:val="Kopfzeile"/>
            <w:rPr>
              <w:color w:val="FFFFFF" w:themeColor="background1"/>
            </w:rPr>
          </w:pPr>
        </w:p>
        <w:p w14:paraId="7489D635" w14:textId="77777777" w:rsidR="009E2E01" w:rsidRPr="00832D99" w:rsidRDefault="009E2E01" w:rsidP="009E2E01">
          <w:pPr>
            <w:pStyle w:val="Kopfzeile"/>
          </w:pPr>
        </w:p>
      </w:tc>
      <w:tc>
        <w:tcPr>
          <w:tcW w:w="4878" w:type="dxa"/>
        </w:tcPr>
        <w:p w14:paraId="66EB92AF" w14:textId="1F425EAB" w:rsidR="009E2E01" w:rsidRPr="00832D99" w:rsidRDefault="009E2E01" w:rsidP="009E2E01">
          <w:pPr>
            <w:pStyle w:val="Kopfzeile"/>
          </w:pPr>
        </w:p>
      </w:tc>
    </w:tr>
  </w:tbl>
  <w:p w14:paraId="6D19BA97" w14:textId="77777777" w:rsidR="009E2E01" w:rsidRPr="0039616D" w:rsidRDefault="009E2E01" w:rsidP="009E2E01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1D373D53" wp14:editId="6B386DAB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44C90" w14:textId="77777777" w:rsidR="009E2E01" w:rsidRDefault="009E2E01" w:rsidP="009E2E01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4D508C1C" wp14:editId="261BF0A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40EC9"/>
    <w:multiLevelType w:val="hybridMultilevel"/>
    <w:tmpl w:val="E36C470E"/>
    <w:lvl w:ilvl="0" w:tplc="6F768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712930"/>
    <w:multiLevelType w:val="hybridMultilevel"/>
    <w:tmpl w:val="5FA4A9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8034DCD4">
      <w:start w:val="1"/>
      <w:numFmt w:val="decimal"/>
      <w:lvlText w:val="%1."/>
      <w:lvlJc w:val="left"/>
      <w:pPr>
        <w:ind w:left="720" w:hanging="360"/>
      </w:pPr>
    </w:lvl>
    <w:lvl w:ilvl="1" w:tplc="736A1014" w:tentative="1">
      <w:start w:val="1"/>
      <w:numFmt w:val="lowerLetter"/>
      <w:lvlText w:val="%2."/>
      <w:lvlJc w:val="left"/>
      <w:pPr>
        <w:ind w:left="1440" w:hanging="360"/>
      </w:pPr>
    </w:lvl>
    <w:lvl w:ilvl="2" w:tplc="500EA0FC" w:tentative="1">
      <w:start w:val="1"/>
      <w:numFmt w:val="lowerRoman"/>
      <w:lvlText w:val="%3."/>
      <w:lvlJc w:val="right"/>
      <w:pPr>
        <w:ind w:left="2160" w:hanging="180"/>
      </w:pPr>
    </w:lvl>
    <w:lvl w:ilvl="3" w:tplc="78F6EF72" w:tentative="1">
      <w:start w:val="1"/>
      <w:numFmt w:val="decimal"/>
      <w:lvlText w:val="%4."/>
      <w:lvlJc w:val="left"/>
      <w:pPr>
        <w:ind w:left="2880" w:hanging="360"/>
      </w:pPr>
    </w:lvl>
    <w:lvl w:ilvl="4" w:tplc="837478A6" w:tentative="1">
      <w:start w:val="1"/>
      <w:numFmt w:val="lowerLetter"/>
      <w:lvlText w:val="%5."/>
      <w:lvlJc w:val="left"/>
      <w:pPr>
        <w:ind w:left="3600" w:hanging="360"/>
      </w:pPr>
    </w:lvl>
    <w:lvl w:ilvl="5" w:tplc="0C940FD6" w:tentative="1">
      <w:start w:val="1"/>
      <w:numFmt w:val="lowerRoman"/>
      <w:lvlText w:val="%6."/>
      <w:lvlJc w:val="right"/>
      <w:pPr>
        <w:ind w:left="4320" w:hanging="180"/>
      </w:pPr>
    </w:lvl>
    <w:lvl w:ilvl="6" w:tplc="D130CD24" w:tentative="1">
      <w:start w:val="1"/>
      <w:numFmt w:val="decimal"/>
      <w:lvlText w:val="%7."/>
      <w:lvlJc w:val="left"/>
      <w:pPr>
        <w:ind w:left="5040" w:hanging="360"/>
      </w:pPr>
    </w:lvl>
    <w:lvl w:ilvl="7" w:tplc="5B625A12" w:tentative="1">
      <w:start w:val="1"/>
      <w:numFmt w:val="lowerLetter"/>
      <w:lvlText w:val="%8."/>
      <w:lvlJc w:val="left"/>
      <w:pPr>
        <w:ind w:left="5760" w:hanging="360"/>
      </w:pPr>
    </w:lvl>
    <w:lvl w:ilvl="8" w:tplc="D31C9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418AC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CC4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69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4F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48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CF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6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EA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E7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72E5808"/>
    <w:multiLevelType w:val="hybridMultilevel"/>
    <w:tmpl w:val="03E8156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8C6A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68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A4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E6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89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E5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44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A8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CB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D3A29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E3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62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8A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43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EE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7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0E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A8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6447097"/>
    <w:multiLevelType w:val="hybridMultilevel"/>
    <w:tmpl w:val="3174AA18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D2894"/>
    <w:multiLevelType w:val="hybridMultilevel"/>
    <w:tmpl w:val="0534F478"/>
    <w:lvl w:ilvl="0" w:tplc="FEFEEE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6616F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3E5B04" w:tentative="1">
      <w:start w:val="1"/>
      <w:numFmt w:val="lowerLetter"/>
      <w:lvlText w:val="%2."/>
      <w:lvlJc w:val="left"/>
      <w:pPr>
        <w:ind w:left="1440" w:hanging="360"/>
      </w:pPr>
    </w:lvl>
    <w:lvl w:ilvl="2" w:tplc="275C670A" w:tentative="1">
      <w:start w:val="1"/>
      <w:numFmt w:val="lowerRoman"/>
      <w:lvlText w:val="%3."/>
      <w:lvlJc w:val="right"/>
      <w:pPr>
        <w:ind w:left="2160" w:hanging="180"/>
      </w:pPr>
    </w:lvl>
    <w:lvl w:ilvl="3" w:tplc="601C8B96" w:tentative="1">
      <w:start w:val="1"/>
      <w:numFmt w:val="decimal"/>
      <w:lvlText w:val="%4."/>
      <w:lvlJc w:val="left"/>
      <w:pPr>
        <w:ind w:left="2880" w:hanging="360"/>
      </w:pPr>
    </w:lvl>
    <w:lvl w:ilvl="4" w:tplc="65422970" w:tentative="1">
      <w:start w:val="1"/>
      <w:numFmt w:val="lowerLetter"/>
      <w:lvlText w:val="%5."/>
      <w:lvlJc w:val="left"/>
      <w:pPr>
        <w:ind w:left="3600" w:hanging="360"/>
      </w:pPr>
    </w:lvl>
    <w:lvl w:ilvl="5" w:tplc="F738BD56" w:tentative="1">
      <w:start w:val="1"/>
      <w:numFmt w:val="lowerRoman"/>
      <w:lvlText w:val="%6."/>
      <w:lvlJc w:val="right"/>
      <w:pPr>
        <w:ind w:left="4320" w:hanging="180"/>
      </w:pPr>
    </w:lvl>
    <w:lvl w:ilvl="6" w:tplc="16C28DCE" w:tentative="1">
      <w:start w:val="1"/>
      <w:numFmt w:val="decimal"/>
      <w:lvlText w:val="%7."/>
      <w:lvlJc w:val="left"/>
      <w:pPr>
        <w:ind w:left="5040" w:hanging="360"/>
      </w:pPr>
    </w:lvl>
    <w:lvl w:ilvl="7" w:tplc="7E5AD8A4" w:tentative="1">
      <w:start w:val="1"/>
      <w:numFmt w:val="lowerLetter"/>
      <w:lvlText w:val="%8."/>
      <w:lvlJc w:val="left"/>
      <w:pPr>
        <w:ind w:left="5760" w:hanging="360"/>
      </w:pPr>
    </w:lvl>
    <w:lvl w:ilvl="8" w:tplc="9ECA4B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15"/>
  </w:num>
  <w:num w:numId="14">
    <w:abstractNumId w:val="28"/>
  </w:num>
  <w:num w:numId="15">
    <w:abstractNumId w:val="25"/>
  </w:num>
  <w:num w:numId="16">
    <w:abstractNumId w:val="11"/>
  </w:num>
  <w:num w:numId="17">
    <w:abstractNumId w:val="1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21"/>
  </w:num>
  <w:num w:numId="22">
    <w:abstractNumId w:val="20"/>
  </w:num>
  <w:num w:numId="23">
    <w:abstractNumId w:val="12"/>
  </w:num>
  <w:num w:numId="24">
    <w:abstractNumId w:val="17"/>
  </w:num>
  <w:num w:numId="25">
    <w:abstractNumId w:val="22"/>
  </w:num>
  <w:num w:numId="26">
    <w:abstractNumId w:val="18"/>
  </w:num>
  <w:num w:numId="27">
    <w:abstractNumId w:val="10"/>
  </w:num>
  <w:num w:numId="28">
    <w:abstractNumId w:val="1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SA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C750BA"/>
    <w:rsid w:val="00004A11"/>
    <w:rsid w:val="00032F38"/>
    <w:rsid w:val="000474AD"/>
    <w:rsid w:val="00073162"/>
    <w:rsid w:val="000A04C3"/>
    <w:rsid w:val="000A1B96"/>
    <w:rsid w:val="000A309C"/>
    <w:rsid w:val="000B4882"/>
    <w:rsid w:val="000C34B5"/>
    <w:rsid w:val="000D3198"/>
    <w:rsid w:val="000D7FED"/>
    <w:rsid w:val="000E7E96"/>
    <w:rsid w:val="001030C9"/>
    <w:rsid w:val="00123A82"/>
    <w:rsid w:val="001575A3"/>
    <w:rsid w:val="001D6D68"/>
    <w:rsid w:val="001F1C74"/>
    <w:rsid w:val="001F7DCA"/>
    <w:rsid w:val="00253FBE"/>
    <w:rsid w:val="002650F2"/>
    <w:rsid w:val="00283B38"/>
    <w:rsid w:val="002A4F8A"/>
    <w:rsid w:val="002A53B0"/>
    <w:rsid w:val="002C42AE"/>
    <w:rsid w:val="002E0661"/>
    <w:rsid w:val="003231F0"/>
    <w:rsid w:val="00381073"/>
    <w:rsid w:val="003A2F14"/>
    <w:rsid w:val="003A32B4"/>
    <w:rsid w:val="003C7D78"/>
    <w:rsid w:val="00410BAA"/>
    <w:rsid w:val="00453D13"/>
    <w:rsid w:val="004637D5"/>
    <w:rsid w:val="004664C3"/>
    <w:rsid w:val="004700B0"/>
    <w:rsid w:val="00472090"/>
    <w:rsid w:val="00486219"/>
    <w:rsid w:val="004A07F3"/>
    <w:rsid w:val="004A6CFE"/>
    <w:rsid w:val="004C0348"/>
    <w:rsid w:val="004E2AF7"/>
    <w:rsid w:val="00510EC6"/>
    <w:rsid w:val="00513991"/>
    <w:rsid w:val="00530BE6"/>
    <w:rsid w:val="00536D1A"/>
    <w:rsid w:val="00537AC2"/>
    <w:rsid w:val="005662DD"/>
    <w:rsid w:val="00580189"/>
    <w:rsid w:val="005C2791"/>
    <w:rsid w:val="006019C1"/>
    <w:rsid w:val="006235CC"/>
    <w:rsid w:val="00636501"/>
    <w:rsid w:val="0067104C"/>
    <w:rsid w:val="006823AF"/>
    <w:rsid w:val="0068545A"/>
    <w:rsid w:val="006B2EC3"/>
    <w:rsid w:val="006E6CAB"/>
    <w:rsid w:val="006F1041"/>
    <w:rsid w:val="006F1727"/>
    <w:rsid w:val="006F492A"/>
    <w:rsid w:val="007038DC"/>
    <w:rsid w:val="00712A10"/>
    <w:rsid w:val="00716FED"/>
    <w:rsid w:val="00741198"/>
    <w:rsid w:val="00745E3F"/>
    <w:rsid w:val="00753DF8"/>
    <w:rsid w:val="00760987"/>
    <w:rsid w:val="00762065"/>
    <w:rsid w:val="00773C34"/>
    <w:rsid w:val="00775633"/>
    <w:rsid w:val="007A63DD"/>
    <w:rsid w:val="007C4791"/>
    <w:rsid w:val="007C762F"/>
    <w:rsid w:val="008147A6"/>
    <w:rsid w:val="0084272C"/>
    <w:rsid w:val="008774E4"/>
    <w:rsid w:val="008A10A5"/>
    <w:rsid w:val="008C385D"/>
    <w:rsid w:val="008C70CD"/>
    <w:rsid w:val="008D4BE7"/>
    <w:rsid w:val="00917171"/>
    <w:rsid w:val="0098517A"/>
    <w:rsid w:val="009B403F"/>
    <w:rsid w:val="009E2E01"/>
    <w:rsid w:val="00A1736B"/>
    <w:rsid w:val="00A65536"/>
    <w:rsid w:val="00A77BE6"/>
    <w:rsid w:val="00A80884"/>
    <w:rsid w:val="00AC3308"/>
    <w:rsid w:val="00AE43DC"/>
    <w:rsid w:val="00B40884"/>
    <w:rsid w:val="00B50956"/>
    <w:rsid w:val="00B52D49"/>
    <w:rsid w:val="00B61A1A"/>
    <w:rsid w:val="00B93D6A"/>
    <w:rsid w:val="00B96673"/>
    <w:rsid w:val="00BA7A8B"/>
    <w:rsid w:val="00BB3012"/>
    <w:rsid w:val="00BC5CD2"/>
    <w:rsid w:val="00BF2B03"/>
    <w:rsid w:val="00C63035"/>
    <w:rsid w:val="00C750BA"/>
    <w:rsid w:val="00CA61BF"/>
    <w:rsid w:val="00D277E8"/>
    <w:rsid w:val="00D61DC4"/>
    <w:rsid w:val="00D66F01"/>
    <w:rsid w:val="00D700E9"/>
    <w:rsid w:val="00E40962"/>
    <w:rsid w:val="00E45B4E"/>
    <w:rsid w:val="00E505C3"/>
    <w:rsid w:val="00E57952"/>
    <w:rsid w:val="00E64DF4"/>
    <w:rsid w:val="00EC7416"/>
    <w:rsid w:val="00ED0840"/>
    <w:rsid w:val="00EE5D32"/>
    <w:rsid w:val="00F0275F"/>
    <w:rsid w:val="00F11B8F"/>
    <w:rsid w:val="00F221E5"/>
    <w:rsid w:val="00F25592"/>
    <w:rsid w:val="00F350E6"/>
    <w:rsid w:val="00F379B3"/>
    <w:rsid w:val="00F53FA5"/>
    <w:rsid w:val="00F6147E"/>
    <w:rsid w:val="00F675B1"/>
    <w:rsid w:val="00F9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20198A1E"/>
  <w15:docId w15:val="{A4C45677-7227-4E4F-9E44-7FFF1EB6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Normaltext">
    <w:name w:val="Normaltext"/>
    <w:basedOn w:val="Standard"/>
    <w:link w:val="NormaltextZchn"/>
    <w:qFormat/>
    <w:rsid w:val="006E6CAB"/>
    <w:pPr>
      <w:spacing w:before="240" w:line="260" w:lineRule="atLeast"/>
      <w:jc w:val="both"/>
    </w:pPr>
    <w:rPr>
      <w:rFonts w:ascii="Arial" w:eastAsia="Times New Roman" w:hAnsi="Arial" w:cs="Times New Roman"/>
      <w:bCs w:val="0"/>
      <w:spacing w:val="0"/>
      <w:sz w:val="22"/>
      <w:lang w:eastAsia="de-DE"/>
    </w:rPr>
  </w:style>
  <w:style w:type="character" w:customStyle="1" w:styleId="NormaltextZchn">
    <w:name w:val="Normaltext Zchn"/>
    <w:link w:val="Normaltext"/>
    <w:rsid w:val="006E6CAB"/>
    <w:rPr>
      <w:rFonts w:ascii="Arial" w:eastAsia="Times New Roman" w:hAnsi="Arial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47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7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7A6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7A6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7A6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EE5D32"/>
    <w:pPr>
      <w:spacing w:after="0" w:line="240" w:lineRule="auto"/>
    </w:pPr>
    <w:rPr>
      <w:rFonts w:cs="System"/>
      <w:bCs/>
      <w:spacing w:val="2"/>
      <w:sz w:val="21"/>
    </w:rPr>
  </w:style>
  <w:style w:type="character" w:customStyle="1" w:styleId="textcontent">
    <w:name w:val="text_content"/>
    <w:basedOn w:val="Absatz-Standardschriftart"/>
    <w:rsid w:val="0077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.sites.be.ch/data/152.043/de/art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elex.sites.be.ch/data/152.043/de/art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ex.sites.be.ch/data/152.04/de/art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tenschutz@be.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4131633741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BEFF660AED4835BD95A10FD1CE2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E4599-600D-4B65-B240-F1BCF4B48715}"/>
      </w:docPartPr>
      <w:docPartBody>
        <w:p w:rsidR="00271821" w:rsidRDefault="00D507EF" w:rsidP="00D507EF">
          <w:pPr>
            <w:pStyle w:val="6BBEFF660AED4835BD95A10FD1CE2455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BF1F09A0F7014D72973B781931407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3218E-E232-496E-9C6C-04A41ED34CB5}"/>
      </w:docPartPr>
      <w:docPartBody>
        <w:p w:rsidR="00271821" w:rsidRDefault="00D507EF" w:rsidP="00D507EF">
          <w:pPr>
            <w:pStyle w:val="BF1F09A0F7014D72973B7819314074BC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E3B0A6ADF12D4B71AE76865203395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9A9B4-F9E5-4DB5-AFAF-40FBCC3678AA}"/>
      </w:docPartPr>
      <w:docPartBody>
        <w:p w:rsidR="00271821" w:rsidRDefault="00D507EF" w:rsidP="00D507EF">
          <w:pPr>
            <w:pStyle w:val="E3B0A6ADF12D4B71AE768652033952EB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39B928125E87421BA61977FDDEEDC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BD06D-0160-4984-9144-27EF06043936}"/>
      </w:docPartPr>
      <w:docPartBody>
        <w:p w:rsidR="00271821" w:rsidRDefault="00D507EF" w:rsidP="00D507EF">
          <w:pPr>
            <w:pStyle w:val="39B928125E87421BA61977FDDEEDC7FD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1EB4874DAA094018B4B10ACB73448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B5674-3305-4CD0-948D-40E4A200ABA0}"/>
      </w:docPartPr>
      <w:docPartBody>
        <w:p w:rsidR="00271821" w:rsidRDefault="00D507EF" w:rsidP="00D507EF">
          <w:pPr>
            <w:pStyle w:val="1EB4874DAA094018B4B10ACB73448AB2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A92204D03955404EB5541992BB76D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E3297-57A4-438B-B046-BDDD71B637C0}"/>
      </w:docPartPr>
      <w:docPartBody>
        <w:p w:rsidR="00271821" w:rsidRDefault="00D507EF" w:rsidP="00D507EF">
          <w:pPr>
            <w:pStyle w:val="A92204D03955404EB5541992BB76D49B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4CF2D22705C748A08E143E60B18E2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D1A57-35F7-4E5E-AB91-CBB0D1861C69}"/>
      </w:docPartPr>
      <w:docPartBody>
        <w:p w:rsidR="00271821" w:rsidRDefault="00D507EF" w:rsidP="00D507EF">
          <w:pPr>
            <w:pStyle w:val="4CF2D22705C748A08E143E60B18E274E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B0FDDC642A214FACAD0687D745C56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DCB70-43C5-40CF-897D-41F8663A2898}"/>
      </w:docPartPr>
      <w:docPartBody>
        <w:p w:rsidR="00271821" w:rsidRDefault="00D507EF" w:rsidP="00D507EF">
          <w:pPr>
            <w:pStyle w:val="B0FDDC642A214FACAD0687D745C56285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2B34E827F676448BBB8339EFBFB9A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8EC35-4901-4EDC-9450-29AFD53C2B75}"/>
      </w:docPartPr>
      <w:docPartBody>
        <w:p w:rsidR="00271821" w:rsidRDefault="00D507EF" w:rsidP="00D507EF">
          <w:pPr>
            <w:pStyle w:val="2B34E827F676448BBB8339EFBFB9A95A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E686BCB8C96142BDB1765768EF5C0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DAEA7-1C95-490B-9334-B148D0C4A6BB}"/>
      </w:docPartPr>
      <w:docPartBody>
        <w:p w:rsidR="00271821" w:rsidRDefault="00D507EF" w:rsidP="00D507EF">
          <w:pPr>
            <w:pStyle w:val="E686BCB8C96142BDB1765768EF5C075B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B8E6A1949E7941DC87E620D19AD40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79AF0-273B-45DD-882C-E35FB7901F9A}"/>
      </w:docPartPr>
      <w:docPartBody>
        <w:p w:rsidR="00DE7167" w:rsidRDefault="00D507EF" w:rsidP="00D507EF">
          <w:pPr>
            <w:pStyle w:val="B8E6A1949E7941DC87E620D19AD40444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FE80013CEAD948DCBCDB87CC487BE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1B67A-D5D9-4874-9226-706015AC88B4}"/>
      </w:docPartPr>
      <w:docPartBody>
        <w:p w:rsidR="00DE7167" w:rsidRDefault="00D507EF" w:rsidP="00D507EF">
          <w:pPr>
            <w:pStyle w:val="FE80013CEAD948DCBCDB87CC487BE33812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C8457-9F93-4D1C-8EF6-9C60748A440A}"/>
      </w:docPartPr>
      <w:docPartBody>
        <w:p w:rsidR="00B30CFC" w:rsidRDefault="009036D2">
          <w:r w:rsidRPr="00EA66B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9C"/>
    <w:rsid w:val="00062593"/>
    <w:rsid w:val="001F0C9C"/>
    <w:rsid w:val="00271821"/>
    <w:rsid w:val="002777FC"/>
    <w:rsid w:val="003514ED"/>
    <w:rsid w:val="004E0015"/>
    <w:rsid w:val="005053C8"/>
    <w:rsid w:val="007D22D5"/>
    <w:rsid w:val="009036D2"/>
    <w:rsid w:val="00911976"/>
    <w:rsid w:val="00B30CFC"/>
    <w:rsid w:val="00BF7039"/>
    <w:rsid w:val="00D507EF"/>
    <w:rsid w:val="00D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07EF"/>
    <w:rPr>
      <w:vanish/>
      <w:color w:val="9CC2E5" w:themeColor="accent1" w:themeTint="99"/>
    </w:rPr>
  </w:style>
  <w:style w:type="paragraph" w:customStyle="1" w:styleId="E5F183BC471A420AAB21B0F1F0A1F612">
    <w:name w:val="E5F183BC471A420AAB21B0F1F0A1F612"/>
  </w:style>
  <w:style w:type="paragraph" w:customStyle="1" w:styleId="EE4B4BDE3AC9412F8D1098F670056A76">
    <w:name w:val="EE4B4BDE3AC9412F8D1098F670056A76"/>
  </w:style>
  <w:style w:type="paragraph" w:customStyle="1" w:styleId="199E792C6F5046688382921AF08942D7">
    <w:name w:val="199E792C6F5046688382921AF08942D7"/>
  </w:style>
  <w:style w:type="paragraph" w:customStyle="1" w:styleId="806CFDF16BD5443CA167950994A7F710">
    <w:name w:val="806CFDF16BD5443CA167950994A7F710"/>
  </w:style>
  <w:style w:type="paragraph" w:customStyle="1" w:styleId="09058C9434A749889280BABD359274E5">
    <w:name w:val="09058C9434A749889280BABD359274E5"/>
  </w:style>
  <w:style w:type="paragraph" w:customStyle="1" w:styleId="88E0E0EBB06C4217A192A21DD9EBBC75">
    <w:name w:val="88E0E0EBB06C4217A192A21DD9EBBC75"/>
  </w:style>
  <w:style w:type="paragraph" w:customStyle="1" w:styleId="78403C052A1D4317A160221899126BBE">
    <w:name w:val="78403C052A1D4317A160221899126BBE"/>
  </w:style>
  <w:style w:type="paragraph" w:customStyle="1" w:styleId="9C30680903C245B28289E141B6F55953">
    <w:name w:val="9C30680903C245B28289E141B6F55953"/>
  </w:style>
  <w:style w:type="paragraph" w:customStyle="1" w:styleId="7B4714B3608640EDB5F4D8A0E7B4C6D2">
    <w:name w:val="7B4714B3608640EDB5F4D8A0E7B4C6D2"/>
  </w:style>
  <w:style w:type="paragraph" w:customStyle="1" w:styleId="2EDA37A49B6C4CCEBA28F45A57CDCB5E">
    <w:name w:val="2EDA37A49B6C4CCEBA28F45A57CDCB5E"/>
  </w:style>
  <w:style w:type="paragraph" w:customStyle="1" w:styleId="B1B84F519DE8439FB0913D22A5524E11">
    <w:name w:val="B1B84F519DE8439FB0913D22A5524E11"/>
  </w:style>
  <w:style w:type="paragraph" w:customStyle="1" w:styleId="2C02BA2DDC3A43809E69D7622C7C6CB6">
    <w:name w:val="2C02BA2DDC3A43809E69D7622C7C6CB6"/>
  </w:style>
  <w:style w:type="paragraph" w:customStyle="1" w:styleId="0616FDB1D6D14B6882316762B61141A4">
    <w:name w:val="0616FDB1D6D14B6882316762B61141A4"/>
  </w:style>
  <w:style w:type="paragraph" w:customStyle="1" w:styleId="1201A902A21B4AE1989BCCD4A7799044">
    <w:name w:val="1201A902A21B4AE1989BCCD4A7799044"/>
  </w:style>
  <w:style w:type="paragraph" w:customStyle="1" w:styleId="B273AA5C4DD34529818F0B3A72019398">
    <w:name w:val="B273AA5C4DD34529818F0B3A72019398"/>
  </w:style>
  <w:style w:type="paragraph" w:customStyle="1" w:styleId="DAE490B652E6453491EF9A268744503F">
    <w:name w:val="DAE490B652E6453491EF9A268744503F"/>
    <w:rsid w:val="001F0C9C"/>
  </w:style>
  <w:style w:type="paragraph" w:customStyle="1" w:styleId="4490BDEAACF94E718735691F8BFC9752">
    <w:name w:val="4490BDEAACF94E718735691F8BFC9752"/>
    <w:rsid w:val="001F0C9C"/>
  </w:style>
  <w:style w:type="paragraph" w:customStyle="1" w:styleId="25A428EB898B4BDA8E3D2E60E03A1C83">
    <w:name w:val="25A428EB898B4BDA8E3D2E60E03A1C83"/>
    <w:rsid w:val="001F0C9C"/>
  </w:style>
  <w:style w:type="paragraph" w:customStyle="1" w:styleId="8C821D16AC9F45AAB97EAE009319B2FA">
    <w:name w:val="8C821D16AC9F45AAB97EAE009319B2FA"/>
    <w:rsid w:val="001F0C9C"/>
  </w:style>
  <w:style w:type="paragraph" w:customStyle="1" w:styleId="308F2D26B7304120B816B383E79BA139">
    <w:name w:val="308F2D26B7304120B816B383E79BA139"/>
    <w:rsid w:val="001F0C9C"/>
  </w:style>
  <w:style w:type="paragraph" w:customStyle="1" w:styleId="BA3A2138CBF14410B1AE56E5EA53BFFE">
    <w:name w:val="BA3A2138CBF14410B1AE56E5EA53BFFE"/>
    <w:rsid w:val="001F0C9C"/>
  </w:style>
  <w:style w:type="paragraph" w:customStyle="1" w:styleId="DEDA71AACEBA4B00BD7F56CFF4343BED">
    <w:name w:val="DEDA71AACEBA4B00BD7F56CFF4343BED"/>
    <w:rsid w:val="001F0C9C"/>
  </w:style>
  <w:style w:type="paragraph" w:customStyle="1" w:styleId="61399079A7144BA593F9AC11D6BED6B2">
    <w:name w:val="61399079A7144BA593F9AC11D6BED6B2"/>
    <w:rsid w:val="001F0C9C"/>
  </w:style>
  <w:style w:type="paragraph" w:customStyle="1" w:styleId="8FBD764E83434828AEC40E001F11947D">
    <w:name w:val="8FBD764E83434828AEC40E001F11947D"/>
    <w:rsid w:val="001F0C9C"/>
  </w:style>
  <w:style w:type="paragraph" w:customStyle="1" w:styleId="A7AD5D1DF7134C9887D301235900EFBB">
    <w:name w:val="A7AD5D1DF7134C9887D301235900EFBB"/>
    <w:rsid w:val="001F0C9C"/>
  </w:style>
  <w:style w:type="paragraph" w:customStyle="1" w:styleId="5C462C2BA1C24A5184376B901E1F8EB5">
    <w:name w:val="5C462C2BA1C24A5184376B901E1F8EB5"/>
    <w:rsid w:val="001F0C9C"/>
  </w:style>
  <w:style w:type="paragraph" w:customStyle="1" w:styleId="E98EF0BFD0864AD291EE95F10D893063">
    <w:name w:val="E98EF0BFD0864AD291EE95F10D893063"/>
    <w:rsid w:val="001F0C9C"/>
  </w:style>
  <w:style w:type="paragraph" w:customStyle="1" w:styleId="C070A8FB0CD549E381C4947445E64A36">
    <w:name w:val="C070A8FB0CD549E381C4947445E64A36"/>
    <w:rsid w:val="001F0C9C"/>
  </w:style>
  <w:style w:type="paragraph" w:customStyle="1" w:styleId="3B2AF407B5BB4DB4A9CC40B0801CEAFF">
    <w:name w:val="3B2AF407B5BB4DB4A9CC40B0801CEAFF"/>
    <w:rsid w:val="001F0C9C"/>
  </w:style>
  <w:style w:type="paragraph" w:customStyle="1" w:styleId="28D1DD6204C44493B14BCC2177AC088C">
    <w:name w:val="28D1DD6204C44493B14BCC2177AC088C"/>
    <w:rsid w:val="001F0C9C"/>
  </w:style>
  <w:style w:type="paragraph" w:customStyle="1" w:styleId="205E35D134D44564B90DAA7EADE78DDD">
    <w:name w:val="205E35D134D44564B90DAA7EADE78DDD"/>
    <w:rsid w:val="001F0C9C"/>
  </w:style>
  <w:style w:type="paragraph" w:customStyle="1" w:styleId="DDE6BEF638814234A72BF3D8F197E750">
    <w:name w:val="DDE6BEF638814234A72BF3D8F197E750"/>
    <w:rsid w:val="001F0C9C"/>
  </w:style>
  <w:style w:type="paragraph" w:customStyle="1" w:styleId="546324050BBD4622BC23CFAFF809C07D">
    <w:name w:val="546324050BBD4622BC23CFAFF809C07D"/>
    <w:rsid w:val="001F0C9C"/>
  </w:style>
  <w:style w:type="paragraph" w:customStyle="1" w:styleId="F60FC725E5ED4DBA8974CC0F5BB6CD42">
    <w:name w:val="F60FC725E5ED4DBA8974CC0F5BB6CD42"/>
    <w:rsid w:val="001F0C9C"/>
  </w:style>
  <w:style w:type="paragraph" w:customStyle="1" w:styleId="968EC93856744FD0BB7F1411B4312A1E">
    <w:name w:val="968EC93856744FD0BB7F1411B4312A1E"/>
    <w:rsid w:val="001F0C9C"/>
  </w:style>
  <w:style w:type="paragraph" w:customStyle="1" w:styleId="6EDA212F61064FF788F38B15E5DDC9E7">
    <w:name w:val="6EDA212F61064FF788F38B15E5DDC9E7"/>
    <w:rsid w:val="001F0C9C"/>
  </w:style>
  <w:style w:type="paragraph" w:customStyle="1" w:styleId="2239AFB4DC8D49E2969E3748DB178955">
    <w:name w:val="2239AFB4DC8D49E2969E3748DB178955"/>
    <w:rsid w:val="001F0C9C"/>
  </w:style>
  <w:style w:type="paragraph" w:customStyle="1" w:styleId="FF682B5DABC34B35BF44F799D13379B4">
    <w:name w:val="FF682B5DABC34B35BF44F799D13379B4"/>
    <w:rsid w:val="001F0C9C"/>
  </w:style>
  <w:style w:type="paragraph" w:customStyle="1" w:styleId="6BC628F227AF4597A6E82181BBEE9E1F">
    <w:name w:val="6BC628F227AF4597A6E82181BBEE9E1F"/>
    <w:rsid w:val="001F0C9C"/>
  </w:style>
  <w:style w:type="paragraph" w:customStyle="1" w:styleId="14E906D5085D44128C475C2F35C0133E">
    <w:name w:val="14E906D5085D44128C475C2F35C0133E"/>
    <w:rsid w:val="001F0C9C"/>
  </w:style>
  <w:style w:type="paragraph" w:customStyle="1" w:styleId="F722F856624B418BA65433B603C8B8F7">
    <w:name w:val="F722F856624B418BA65433B603C8B8F7"/>
    <w:rsid w:val="001F0C9C"/>
  </w:style>
  <w:style w:type="paragraph" w:customStyle="1" w:styleId="E1AA0E89046A487FBFF0CA70A3362975">
    <w:name w:val="E1AA0E89046A487FBFF0CA70A3362975"/>
    <w:rsid w:val="001F0C9C"/>
  </w:style>
  <w:style w:type="paragraph" w:customStyle="1" w:styleId="41779B4F97104D979F82F1F91880B96D">
    <w:name w:val="41779B4F97104D979F82F1F91880B96D"/>
    <w:rsid w:val="001F0C9C"/>
  </w:style>
  <w:style w:type="paragraph" w:customStyle="1" w:styleId="436AF6AD477C4630BD6988D7457596E3">
    <w:name w:val="436AF6AD477C4630BD6988D7457596E3"/>
    <w:rsid w:val="001F0C9C"/>
  </w:style>
  <w:style w:type="paragraph" w:customStyle="1" w:styleId="5B9890ACCB044842BA4A4A308B48D2C8">
    <w:name w:val="5B9890ACCB044842BA4A4A308B48D2C8"/>
    <w:rsid w:val="001F0C9C"/>
  </w:style>
  <w:style w:type="paragraph" w:customStyle="1" w:styleId="A361954F99214C998B3B836D5E2A3B3F">
    <w:name w:val="A361954F99214C998B3B836D5E2A3B3F"/>
    <w:rsid w:val="001F0C9C"/>
  </w:style>
  <w:style w:type="paragraph" w:customStyle="1" w:styleId="E942F95ECE114F5499A54BFDABCBFFE8">
    <w:name w:val="E942F95ECE114F5499A54BFDABCBFFE8"/>
    <w:rsid w:val="001F0C9C"/>
  </w:style>
  <w:style w:type="paragraph" w:customStyle="1" w:styleId="96BEB84C63904FB9B8F677F3B4A0F9EF">
    <w:name w:val="96BEB84C63904FB9B8F677F3B4A0F9EF"/>
    <w:rsid w:val="001F0C9C"/>
  </w:style>
  <w:style w:type="paragraph" w:customStyle="1" w:styleId="D23159C14F7448558C7E10E757558E32">
    <w:name w:val="D23159C14F7448558C7E10E757558E32"/>
    <w:rsid w:val="001F0C9C"/>
  </w:style>
  <w:style w:type="paragraph" w:customStyle="1" w:styleId="1E8C9A08B1A148DC843CA88B0DB98045">
    <w:name w:val="1E8C9A08B1A148DC843CA88B0DB98045"/>
    <w:rsid w:val="001F0C9C"/>
  </w:style>
  <w:style w:type="paragraph" w:customStyle="1" w:styleId="388D3F4BAAF442E9BE5FC9DFEAFA1348">
    <w:name w:val="388D3F4BAAF442E9BE5FC9DFEAFA1348"/>
    <w:rsid w:val="001F0C9C"/>
  </w:style>
  <w:style w:type="paragraph" w:customStyle="1" w:styleId="1B63618634F548AA93E24CEF282C3BED">
    <w:name w:val="1B63618634F548AA93E24CEF282C3BED"/>
    <w:rsid w:val="001F0C9C"/>
  </w:style>
  <w:style w:type="paragraph" w:customStyle="1" w:styleId="A244E0466D1F496FA2625C5E2B636EA9">
    <w:name w:val="A244E0466D1F496FA2625C5E2B636EA9"/>
    <w:rsid w:val="001F0C9C"/>
  </w:style>
  <w:style w:type="paragraph" w:customStyle="1" w:styleId="83F0C44B2FE64246BC900806560781D9">
    <w:name w:val="83F0C44B2FE64246BC900806560781D9"/>
    <w:rsid w:val="001F0C9C"/>
  </w:style>
  <w:style w:type="paragraph" w:customStyle="1" w:styleId="9D870D3819CF43E5800B11FB34736CC4">
    <w:name w:val="9D870D3819CF43E5800B11FB34736CC4"/>
    <w:rsid w:val="001F0C9C"/>
  </w:style>
  <w:style w:type="paragraph" w:customStyle="1" w:styleId="6574C623F0E246F187FCA268851D8F3D">
    <w:name w:val="6574C623F0E246F187FCA268851D8F3D"/>
    <w:rsid w:val="001F0C9C"/>
  </w:style>
  <w:style w:type="paragraph" w:customStyle="1" w:styleId="5F82C287179B4136AC24202C73FF7A8A">
    <w:name w:val="5F82C287179B4136AC24202C73FF7A8A"/>
    <w:rsid w:val="001F0C9C"/>
  </w:style>
  <w:style w:type="paragraph" w:customStyle="1" w:styleId="044CC2A3F05042C9A5A0FF12DA8D6494">
    <w:name w:val="044CC2A3F05042C9A5A0FF12DA8D6494"/>
    <w:rsid w:val="001F0C9C"/>
  </w:style>
  <w:style w:type="paragraph" w:customStyle="1" w:styleId="BC799DB2BBEC4E96BC4DEF3B4F41E0F3">
    <w:name w:val="BC799DB2BBEC4E96BC4DEF3B4F41E0F3"/>
    <w:rsid w:val="001F0C9C"/>
  </w:style>
  <w:style w:type="paragraph" w:customStyle="1" w:styleId="DCD1FC4DC3B949FA833E03C8FB7A41D4">
    <w:name w:val="DCD1FC4DC3B949FA833E03C8FB7A41D4"/>
    <w:rsid w:val="001F0C9C"/>
  </w:style>
  <w:style w:type="paragraph" w:customStyle="1" w:styleId="1D3AACDC15E146FDA48AC3CFDC0F80C4">
    <w:name w:val="1D3AACDC15E146FDA48AC3CFDC0F80C4"/>
    <w:rsid w:val="001F0C9C"/>
  </w:style>
  <w:style w:type="paragraph" w:customStyle="1" w:styleId="F945E0456E554D91B23BFC95EEE8D64D">
    <w:name w:val="F945E0456E554D91B23BFC95EEE8D64D"/>
    <w:rsid w:val="001F0C9C"/>
  </w:style>
  <w:style w:type="paragraph" w:customStyle="1" w:styleId="7BFAA39266A24AA5B9CFA0BF62E1EA88">
    <w:name w:val="7BFAA39266A24AA5B9CFA0BF62E1EA88"/>
    <w:rsid w:val="001F0C9C"/>
  </w:style>
  <w:style w:type="paragraph" w:customStyle="1" w:styleId="8FD286F0218540B2B9D8D5318139D5F1">
    <w:name w:val="8FD286F0218540B2B9D8D5318139D5F1"/>
    <w:rsid w:val="001F0C9C"/>
  </w:style>
  <w:style w:type="paragraph" w:customStyle="1" w:styleId="E5A2F60BF42E44ABB80AEC8DA2753773">
    <w:name w:val="E5A2F60BF42E44ABB80AEC8DA2753773"/>
    <w:rsid w:val="001F0C9C"/>
  </w:style>
  <w:style w:type="paragraph" w:customStyle="1" w:styleId="620F101CE9DE4F718CF75C8714E29DA5">
    <w:name w:val="620F101CE9DE4F718CF75C8714E29DA5"/>
    <w:rsid w:val="001F0C9C"/>
  </w:style>
  <w:style w:type="paragraph" w:customStyle="1" w:styleId="EC573E1DFFF845E79E815B3C9DF07D82">
    <w:name w:val="EC573E1DFFF845E79E815B3C9DF07D82"/>
    <w:rsid w:val="001F0C9C"/>
  </w:style>
  <w:style w:type="paragraph" w:customStyle="1" w:styleId="1293A01D1B884E07B25199A60934F62C">
    <w:name w:val="1293A01D1B884E07B25199A60934F62C"/>
    <w:rsid w:val="001F0C9C"/>
  </w:style>
  <w:style w:type="paragraph" w:customStyle="1" w:styleId="73E53976E8C44D5C9D56325A89C95BE3">
    <w:name w:val="73E53976E8C44D5C9D56325A89C95BE3"/>
    <w:rsid w:val="001F0C9C"/>
  </w:style>
  <w:style w:type="paragraph" w:customStyle="1" w:styleId="E56A86A3DDD947189B03643AA3214524">
    <w:name w:val="E56A86A3DDD947189B03643AA3214524"/>
    <w:rsid w:val="001F0C9C"/>
  </w:style>
  <w:style w:type="paragraph" w:customStyle="1" w:styleId="6A08A62217F44E8281095DBE0387F435">
    <w:name w:val="6A08A62217F44E8281095DBE0387F435"/>
    <w:rsid w:val="001F0C9C"/>
  </w:style>
  <w:style w:type="paragraph" w:customStyle="1" w:styleId="3885E0213E4941E89C25DFA667A2B28C">
    <w:name w:val="3885E0213E4941E89C25DFA667A2B28C"/>
    <w:rsid w:val="001F0C9C"/>
  </w:style>
  <w:style w:type="paragraph" w:customStyle="1" w:styleId="7D2919CFE66A4D8FB80760D93491BF84">
    <w:name w:val="7D2919CFE66A4D8FB80760D93491BF84"/>
    <w:rsid w:val="00911976"/>
  </w:style>
  <w:style w:type="paragraph" w:customStyle="1" w:styleId="50A8338B107F4F189305DC9ABA378215">
    <w:name w:val="50A8338B107F4F189305DC9ABA378215"/>
    <w:rsid w:val="00911976"/>
  </w:style>
  <w:style w:type="paragraph" w:customStyle="1" w:styleId="ADB34A12CC57412593878F4120899B0D">
    <w:name w:val="ADB34A12CC57412593878F4120899B0D"/>
    <w:rsid w:val="00911976"/>
  </w:style>
  <w:style w:type="paragraph" w:customStyle="1" w:styleId="9412DDAF5AB64885A19762713BEBCB60">
    <w:name w:val="9412DDAF5AB64885A19762713BEBCB60"/>
    <w:rsid w:val="00911976"/>
  </w:style>
  <w:style w:type="paragraph" w:customStyle="1" w:styleId="5BCB4E3E329C4AE3AFA19B76327F0CC1">
    <w:name w:val="5BCB4E3E329C4AE3AFA19B76327F0CC1"/>
    <w:rsid w:val="00911976"/>
  </w:style>
  <w:style w:type="paragraph" w:customStyle="1" w:styleId="09E11337534445D09C70D9508B83E52A">
    <w:name w:val="09E11337534445D09C70D9508B83E52A"/>
    <w:rsid w:val="00911976"/>
  </w:style>
  <w:style w:type="paragraph" w:customStyle="1" w:styleId="D4C23D63966A47DFA8E435B5B1B49BBE">
    <w:name w:val="D4C23D63966A47DFA8E435B5B1B49BBE"/>
    <w:rsid w:val="00911976"/>
  </w:style>
  <w:style w:type="paragraph" w:customStyle="1" w:styleId="0CDFAC230D4E49C6BDD20A0AA27FDE5A">
    <w:name w:val="0CDFAC230D4E49C6BDD20A0AA27FDE5A"/>
    <w:rsid w:val="00911976"/>
  </w:style>
  <w:style w:type="paragraph" w:customStyle="1" w:styleId="BCE991E30E6242E5B769332F528C00D6">
    <w:name w:val="BCE991E30E6242E5B769332F528C00D6"/>
    <w:rsid w:val="00911976"/>
  </w:style>
  <w:style w:type="paragraph" w:customStyle="1" w:styleId="511D68F53F8A4F15B2270D1A2FBA0FCF">
    <w:name w:val="511D68F53F8A4F15B2270D1A2FBA0FCF"/>
    <w:rsid w:val="00911976"/>
  </w:style>
  <w:style w:type="paragraph" w:customStyle="1" w:styleId="5B45F540F3AC4AFCBBA60884B38AFCF5">
    <w:name w:val="5B45F540F3AC4AFCBBA60884B38AFCF5"/>
    <w:rsid w:val="00911976"/>
  </w:style>
  <w:style w:type="paragraph" w:customStyle="1" w:styleId="54F4AA8E46D246109A20BA708F5C2EF3">
    <w:name w:val="54F4AA8E46D246109A20BA708F5C2EF3"/>
    <w:rsid w:val="00911976"/>
  </w:style>
  <w:style w:type="paragraph" w:customStyle="1" w:styleId="EFABCCB966DE466C92C08B5D56B28358">
    <w:name w:val="EFABCCB966DE466C92C08B5D56B28358"/>
    <w:rsid w:val="004E0015"/>
  </w:style>
  <w:style w:type="paragraph" w:customStyle="1" w:styleId="40475CB8B20345C688B86D1DDD4F1FCA">
    <w:name w:val="40475CB8B20345C688B86D1DDD4F1FCA"/>
    <w:rsid w:val="004E0015"/>
  </w:style>
  <w:style w:type="paragraph" w:customStyle="1" w:styleId="8D1AAF2B29B545FBB614B824ED303675">
    <w:name w:val="8D1AAF2B29B545FBB614B824ED303675"/>
    <w:rsid w:val="004E0015"/>
  </w:style>
  <w:style w:type="paragraph" w:customStyle="1" w:styleId="366ADFDF8C0A4C1982A2ECA40745E709">
    <w:name w:val="366ADFDF8C0A4C1982A2ECA40745E709"/>
    <w:rsid w:val="004E0015"/>
  </w:style>
  <w:style w:type="paragraph" w:customStyle="1" w:styleId="6E1B6BCBDAF54B8B8E04490361943995">
    <w:name w:val="6E1B6BCBDAF54B8B8E04490361943995"/>
    <w:rsid w:val="004E0015"/>
  </w:style>
  <w:style w:type="paragraph" w:customStyle="1" w:styleId="B657AFFC4F144E36964399A5B76DD13D">
    <w:name w:val="B657AFFC4F144E36964399A5B76DD13D"/>
    <w:rsid w:val="004E0015"/>
  </w:style>
  <w:style w:type="paragraph" w:customStyle="1" w:styleId="6B9778FC7E3F49E9B50EA328C79B1FF6">
    <w:name w:val="6B9778FC7E3F49E9B50EA328C79B1FF6"/>
    <w:rsid w:val="004E0015"/>
  </w:style>
  <w:style w:type="paragraph" w:customStyle="1" w:styleId="0D6878D8CD48429288A1C596155C68E7">
    <w:name w:val="0D6878D8CD48429288A1C596155C68E7"/>
    <w:rsid w:val="004E0015"/>
  </w:style>
  <w:style w:type="paragraph" w:customStyle="1" w:styleId="E0FD5206989E49678E10C92554959C07">
    <w:name w:val="E0FD5206989E49678E10C92554959C07"/>
    <w:rsid w:val="004E0015"/>
  </w:style>
  <w:style w:type="paragraph" w:customStyle="1" w:styleId="0BE6A1FF7A254AFCB99FA4A592F22A74">
    <w:name w:val="0BE6A1FF7A254AFCB99FA4A592F22A74"/>
    <w:rsid w:val="004E0015"/>
  </w:style>
  <w:style w:type="paragraph" w:customStyle="1" w:styleId="2578AFDE3FD3472A9CA46EEE4F13C623">
    <w:name w:val="2578AFDE3FD3472A9CA46EEE4F13C623"/>
    <w:rsid w:val="004E0015"/>
  </w:style>
  <w:style w:type="paragraph" w:customStyle="1" w:styleId="1B2055ED91464DE1B07BA3500B1FD1A5">
    <w:name w:val="1B2055ED91464DE1B07BA3500B1FD1A5"/>
    <w:rsid w:val="004E0015"/>
  </w:style>
  <w:style w:type="paragraph" w:customStyle="1" w:styleId="AF68DB5E15064344AE73F8892C088662">
    <w:name w:val="AF68DB5E15064344AE73F8892C088662"/>
    <w:rsid w:val="004E0015"/>
  </w:style>
  <w:style w:type="paragraph" w:customStyle="1" w:styleId="32C98D552702407C80448F72E2427D29">
    <w:name w:val="32C98D552702407C80448F72E2427D29"/>
    <w:rsid w:val="004E0015"/>
  </w:style>
  <w:style w:type="paragraph" w:customStyle="1" w:styleId="B3009AE3040345EC8575A13E6CF107B0">
    <w:name w:val="B3009AE3040345EC8575A13E6CF107B0"/>
    <w:rsid w:val="004E0015"/>
  </w:style>
  <w:style w:type="paragraph" w:customStyle="1" w:styleId="B9EB6FE83DAF46A3AED5B7A7DE3CA749">
    <w:name w:val="B9EB6FE83DAF46A3AED5B7A7DE3CA749"/>
    <w:rsid w:val="004E0015"/>
  </w:style>
  <w:style w:type="paragraph" w:customStyle="1" w:styleId="0BD5ED123F0B4CF2A8CDE5B3E9DBEF33">
    <w:name w:val="0BD5ED123F0B4CF2A8CDE5B3E9DBEF33"/>
    <w:rsid w:val="004E0015"/>
  </w:style>
  <w:style w:type="paragraph" w:customStyle="1" w:styleId="9246833676C340BBA2A6AA6F87AF0256">
    <w:name w:val="9246833676C340BBA2A6AA6F87AF0256"/>
    <w:rsid w:val="004E0015"/>
  </w:style>
  <w:style w:type="paragraph" w:customStyle="1" w:styleId="AEC4E03348F347E9854B1794DA8C003E">
    <w:name w:val="AEC4E03348F347E9854B1794DA8C003E"/>
    <w:rsid w:val="004E0015"/>
  </w:style>
  <w:style w:type="paragraph" w:customStyle="1" w:styleId="12BCDAA6EB1547D2A71DE02380E8CDD4">
    <w:name w:val="12BCDAA6EB1547D2A71DE02380E8CDD4"/>
    <w:rsid w:val="004E0015"/>
  </w:style>
  <w:style w:type="paragraph" w:customStyle="1" w:styleId="E92B659F5DCF42C6809EBD4AD700E762">
    <w:name w:val="E92B659F5DCF42C6809EBD4AD700E762"/>
    <w:rsid w:val="004E0015"/>
  </w:style>
  <w:style w:type="paragraph" w:customStyle="1" w:styleId="D6E3E28745FA4C13B7A59EBFC1C358CE">
    <w:name w:val="D6E3E28745FA4C13B7A59EBFC1C358CE"/>
    <w:rsid w:val="004E0015"/>
  </w:style>
  <w:style w:type="paragraph" w:customStyle="1" w:styleId="33A753F58F9D434DB133BC974E5D1894">
    <w:name w:val="33A753F58F9D434DB133BC974E5D1894"/>
    <w:rsid w:val="004E0015"/>
  </w:style>
  <w:style w:type="paragraph" w:customStyle="1" w:styleId="E53CC1A343964ED7BC814A091F5AC2CA">
    <w:name w:val="E53CC1A343964ED7BC814A091F5AC2CA"/>
    <w:rsid w:val="004E0015"/>
  </w:style>
  <w:style w:type="paragraph" w:customStyle="1" w:styleId="78B70846D53249888018FDFD2B756EED">
    <w:name w:val="78B70846D53249888018FDFD2B756EED"/>
    <w:rsid w:val="004E0015"/>
  </w:style>
  <w:style w:type="paragraph" w:customStyle="1" w:styleId="908F2E071AE247289939413E973D9B4A">
    <w:name w:val="908F2E071AE247289939413E973D9B4A"/>
    <w:rsid w:val="004E0015"/>
  </w:style>
  <w:style w:type="paragraph" w:customStyle="1" w:styleId="6C74DFB779F04F28989BEE48AC463AAD">
    <w:name w:val="6C74DFB779F04F28989BEE48AC463AAD"/>
    <w:rsid w:val="004E0015"/>
  </w:style>
  <w:style w:type="paragraph" w:customStyle="1" w:styleId="6B46342928334E45B5CC4E5C9A67B573">
    <w:name w:val="6B46342928334E45B5CC4E5C9A67B573"/>
    <w:rsid w:val="004E0015"/>
  </w:style>
  <w:style w:type="paragraph" w:customStyle="1" w:styleId="DE549E113F224405AF2E713F6AB548D2">
    <w:name w:val="DE549E113F224405AF2E713F6AB548D2"/>
    <w:rsid w:val="004E0015"/>
  </w:style>
  <w:style w:type="paragraph" w:customStyle="1" w:styleId="015E28C2E97640058D4A9037E2A3AAD9">
    <w:name w:val="015E28C2E97640058D4A9037E2A3AAD9"/>
    <w:rsid w:val="004E0015"/>
  </w:style>
  <w:style w:type="paragraph" w:customStyle="1" w:styleId="54765527078140AEB8A8D9DDBF7A975A">
    <w:name w:val="54765527078140AEB8A8D9DDBF7A975A"/>
    <w:rsid w:val="004E0015"/>
  </w:style>
  <w:style w:type="paragraph" w:customStyle="1" w:styleId="4CBCF1CC999A46D8B8C7C36DC7288504">
    <w:name w:val="4CBCF1CC999A46D8B8C7C36DC7288504"/>
    <w:rsid w:val="004E0015"/>
  </w:style>
  <w:style w:type="paragraph" w:customStyle="1" w:styleId="D0488BCBA3EA489FB9D1A844B30364CF">
    <w:name w:val="D0488BCBA3EA489FB9D1A844B30364CF"/>
    <w:rsid w:val="004E0015"/>
  </w:style>
  <w:style w:type="paragraph" w:customStyle="1" w:styleId="70B620F731F643A89F2D7B6E57F8F767">
    <w:name w:val="70B620F731F643A89F2D7B6E57F8F767"/>
    <w:rsid w:val="004E0015"/>
  </w:style>
  <w:style w:type="paragraph" w:customStyle="1" w:styleId="954AC58CBA9D44EF9ACDD35E94BE3CE0">
    <w:name w:val="954AC58CBA9D44EF9ACDD35E94BE3CE0"/>
    <w:rsid w:val="004E0015"/>
  </w:style>
  <w:style w:type="paragraph" w:customStyle="1" w:styleId="DB33650C97784DE7B7413EFF7395EA14">
    <w:name w:val="DB33650C97784DE7B7413EFF7395EA14"/>
    <w:rsid w:val="004E0015"/>
  </w:style>
  <w:style w:type="paragraph" w:customStyle="1" w:styleId="DE30FD83BB9542DFA22BDE3DB19DAD29">
    <w:name w:val="DE30FD83BB9542DFA22BDE3DB19DAD29"/>
    <w:rsid w:val="004E0015"/>
  </w:style>
  <w:style w:type="paragraph" w:customStyle="1" w:styleId="1C9E5EB7934B446189836D57B926C30D">
    <w:name w:val="1C9E5EB7934B446189836D57B926C30D"/>
    <w:rsid w:val="004E0015"/>
  </w:style>
  <w:style w:type="paragraph" w:customStyle="1" w:styleId="B0D6DDA2884D4483AE491D0CC9694705">
    <w:name w:val="B0D6DDA2884D4483AE491D0CC9694705"/>
    <w:rsid w:val="004E0015"/>
  </w:style>
  <w:style w:type="paragraph" w:customStyle="1" w:styleId="033142A266DC47A493293BAF668E75BD">
    <w:name w:val="033142A266DC47A493293BAF668E75BD"/>
    <w:rsid w:val="004E0015"/>
  </w:style>
  <w:style w:type="paragraph" w:customStyle="1" w:styleId="F3276C5D0FF34A649ACBC37D7F5D2F6F">
    <w:name w:val="F3276C5D0FF34A649ACBC37D7F5D2F6F"/>
    <w:rsid w:val="004E0015"/>
  </w:style>
  <w:style w:type="paragraph" w:customStyle="1" w:styleId="E91F2A3F50FD4E0EB35AF67DFEB5317E">
    <w:name w:val="E91F2A3F50FD4E0EB35AF67DFEB5317E"/>
    <w:rsid w:val="004E0015"/>
  </w:style>
  <w:style w:type="paragraph" w:customStyle="1" w:styleId="9BAAF09DA1224D5C876AC693D51593A2">
    <w:name w:val="9BAAF09DA1224D5C876AC693D51593A2"/>
    <w:rsid w:val="004E0015"/>
  </w:style>
  <w:style w:type="paragraph" w:customStyle="1" w:styleId="C72D2479F8C5491881E06D4AAF859700">
    <w:name w:val="C72D2479F8C5491881E06D4AAF859700"/>
    <w:rsid w:val="004E0015"/>
  </w:style>
  <w:style w:type="paragraph" w:customStyle="1" w:styleId="6FB5E204E880450D9D45A4ED9D5B183C">
    <w:name w:val="6FB5E204E880450D9D45A4ED9D5B183C"/>
    <w:rsid w:val="004E0015"/>
  </w:style>
  <w:style w:type="paragraph" w:customStyle="1" w:styleId="78D9557A55CE4D11A1F396898F65393E">
    <w:name w:val="78D9557A55CE4D11A1F396898F65393E"/>
    <w:rsid w:val="004E0015"/>
  </w:style>
  <w:style w:type="paragraph" w:customStyle="1" w:styleId="B4226A7F1F064F1DB45EAF91A8B92EA0">
    <w:name w:val="B4226A7F1F064F1DB45EAF91A8B92EA0"/>
    <w:rsid w:val="004E0015"/>
  </w:style>
  <w:style w:type="paragraph" w:customStyle="1" w:styleId="12D574EB239B49ECA98403C23EFD59FA">
    <w:name w:val="12D574EB239B49ECA98403C23EFD59FA"/>
    <w:rsid w:val="004E0015"/>
  </w:style>
  <w:style w:type="paragraph" w:customStyle="1" w:styleId="B9F27AEAC67C44309656F7D9145D128A">
    <w:name w:val="B9F27AEAC67C44309656F7D9145D128A"/>
    <w:rsid w:val="004E0015"/>
  </w:style>
  <w:style w:type="paragraph" w:customStyle="1" w:styleId="DAD6A962DC8A4451B0677F1459AA967F">
    <w:name w:val="DAD6A962DC8A4451B0677F1459AA967F"/>
    <w:rsid w:val="004E0015"/>
  </w:style>
  <w:style w:type="paragraph" w:customStyle="1" w:styleId="03D57906F2F242A09FA9C79749554AB0">
    <w:name w:val="03D57906F2F242A09FA9C79749554AB0"/>
    <w:rsid w:val="004E0015"/>
  </w:style>
  <w:style w:type="paragraph" w:customStyle="1" w:styleId="8D1C36CA649B400AB09484317F4B1A8F">
    <w:name w:val="8D1C36CA649B400AB09484317F4B1A8F"/>
    <w:rsid w:val="004E0015"/>
  </w:style>
  <w:style w:type="paragraph" w:customStyle="1" w:styleId="38CF46A426B141DB90859B1663542309">
    <w:name w:val="38CF46A426B141DB90859B1663542309"/>
    <w:rsid w:val="004E0015"/>
  </w:style>
  <w:style w:type="paragraph" w:customStyle="1" w:styleId="C34610E9392D4FFD811467187176CE62">
    <w:name w:val="C34610E9392D4FFD811467187176CE62"/>
    <w:rsid w:val="004E0015"/>
  </w:style>
  <w:style w:type="paragraph" w:customStyle="1" w:styleId="2AB4B5666C8B4E029D299A402C3C6223">
    <w:name w:val="2AB4B5666C8B4E029D299A402C3C6223"/>
    <w:rsid w:val="004E0015"/>
  </w:style>
  <w:style w:type="paragraph" w:customStyle="1" w:styleId="9B905CD07D314F3596273CE96D79B5E7">
    <w:name w:val="9B905CD07D314F3596273CE96D79B5E7"/>
    <w:rsid w:val="004E0015"/>
  </w:style>
  <w:style w:type="paragraph" w:customStyle="1" w:styleId="E691C121799A4A1D9E1C17F245089DE3">
    <w:name w:val="E691C121799A4A1D9E1C17F245089DE3"/>
    <w:rsid w:val="004E0015"/>
  </w:style>
  <w:style w:type="paragraph" w:customStyle="1" w:styleId="E91D3277B5374A578789AFED99E808F2">
    <w:name w:val="E91D3277B5374A578789AFED99E808F2"/>
    <w:rsid w:val="004E0015"/>
  </w:style>
  <w:style w:type="paragraph" w:customStyle="1" w:styleId="459D3EA1FCD44824AC2D317B7B23C7B9">
    <w:name w:val="459D3EA1FCD44824AC2D317B7B23C7B9"/>
    <w:rsid w:val="004E0015"/>
  </w:style>
  <w:style w:type="paragraph" w:customStyle="1" w:styleId="291549DE860749F88AC5835A72B00BA2">
    <w:name w:val="291549DE860749F88AC5835A72B00BA2"/>
    <w:rsid w:val="004E0015"/>
  </w:style>
  <w:style w:type="paragraph" w:customStyle="1" w:styleId="903B2E4A42B54F538A58E8674F68B72A">
    <w:name w:val="903B2E4A42B54F538A58E8674F68B72A"/>
    <w:rsid w:val="004E0015"/>
  </w:style>
  <w:style w:type="paragraph" w:customStyle="1" w:styleId="49C0A0F99F64496ABC04F3804BC2E51A">
    <w:name w:val="49C0A0F99F64496ABC04F3804BC2E51A"/>
    <w:rsid w:val="004E0015"/>
  </w:style>
  <w:style w:type="paragraph" w:customStyle="1" w:styleId="9685D310C4B242888D85C60C6151C113">
    <w:name w:val="9685D310C4B242888D85C60C6151C113"/>
    <w:rsid w:val="004E0015"/>
  </w:style>
  <w:style w:type="paragraph" w:customStyle="1" w:styleId="94E6F94C94A64BA6ADA10D640FE25ACA">
    <w:name w:val="94E6F94C94A64BA6ADA10D640FE25ACA"/>
    <w:rsid w:val="004E0015"/>
  </w:style>
  <w:style w:type="paragraph" w:customStyle="1" w:styleId="4E79DE6609414ADD9560625873AF7244">
    <w:name w:val="4E79DE6609414ADD9560625873AF7244"/>
    <w:rsid w:val="004E0015"/>
  </w:style>
  <w:style w:type="paragraph" w:customStyle="1" w:styleId="A84D33145EA441BD916335038D501118">
    <w:name w:val="A84D33145EA441BD916335038D501118"/>
    <w:rsid w:val="004E0015"/>
  </w:style>
  <w:style w:type="paragraph" w:customStyle="1" w:styleId="B7C0ACA4D109451199F51E05D5868BC3">
    <w:name w:val="B7C0ACA4D109451199F51E05D5868BC3"/>
    <w:rsid w:val="004E0015"/>
  </w:style>
  <w:style w:type="paragraph" w:customStyle="1" w:styleId="281E3BF74617488E85F97208CAE58FC6">
    <w:name w:val="281E3BF74617488E85F97208CAE58FC6"/>
    <w:rsid w:val="004E0015"/>
  </w:style>
  <w:style w:type="paragraph" w:customStyle="1" w:styleId="169D3F6D15B042628E3C0BD9DB048120">
    <w:name w:val="169D3F6D15B042628E3C0BD9DB048120"/>
    <w:rsid w:val="004E0015"/>
  </w:style>
  <w:style w:type="paragraph" w:customStyle="1" w:styleId="F13B68832AE74B579F34AEA890B7B725">
    <w:name w:val="F13B68832AE74B579F34AEA890B7B725"/>
    <w:rsid w:val="004E0015"/>
  </w:style>
  <w:style w:type="paragraph" w:customStyle="1" w:styleId="FDFE75135876444A913F2485EA1AB524">
    <w:name w:val="FDFE75135876444A913F2485EA1AB524"/>
    <w:rsid w:val="004E0015"/>
  </w:style>
  <w:style w:type="paragraph" w:customStyle="1" w:styleId="DCAFFFA4AA894E7A8E13DA3914B1309B">
    <w:name w:val="DCAFFFA4AA894E7A8E13DA3914B1309B"/>
    <w:rsid w:val="004E0015"/>
  </w:style>
  <w:style w:type="paragraph" w:customStyle="1" w:styleId="AAD4E297BEA24072A0D834716A5C6771">
    <w:name w:val="AAD4E297BEA24072A0D834716A5C6771"/>
    <w:rsid w:val="004E0015"/>
  </w:style>
  <w:style w:type="paragraph" w:customStyle="1" w:styleId="C0BEC23A1AB44580AC503811EA39665F">
    <w:name w:val="C0BEC23A1AB44580AC503811EA39665F"/>
    <w:rsid w:val="004E0015"/>
  </w:style>
  <w:style w:type="paragraph" w:customStyle="1" w:styleId="96D8E78F99C64EDEBCB7A727772BCB5E">
    <w:name w:val="96D8E78F99C64EDEBCB7A727772BCB5E"/>
    <w:rsid w:val="004E0015"/>
  </w:style>
  <w:style w:type="paragraph" w:customStyle="1" w:styleId="D4C6D2F65F384DCA90B2301B02302449">
    <w:name w:val="D4C6D2F65F384DCA90B2301B02302449"/>
    <w:rsid w:val="004E0015"/>
  </w:style>
  <w:style w:type="paragraph" w:customStyle="1" w:styleId="A2532D19F8CD4E67AD5C2F1A4F3F62DC">
    <w:name w:val="A2532D19F8CD4E67AD5C2F1A4F3F62DC"/>
    <w:rsid w:val="004E0015"/>
  </w:style>
  <w:style w:type="paragraph" w:customStyle="1" w:styleId="C4C132DA954E45A7A2FC460FC6267666">
    <w:name w:val="C4C132DA954E45A7A2FC460FC6267666"/>
    <w:rsid w:val="004E0015"/>
  </w:style>
  <w:style w:type="paragraph" w:customStyle="1" w:styleId="AC1F17911ACE48E5B4289E45AE591530">
    <w:name w:val="AC1F17911ACE48E5B4289E45AE591530"/>
    <w:rsid w:val="004E0015"/>
  </w:style>
  <w:style w:type="paragraph" w:customStyle="1" w:styleId="95E9CEA597884B1C9811DE5F3E999298">
    <w:name w:val="95E9CEA597884B1C9811DE5F3E999298"/>
    <w:rsid w:val="004E0015"/>
  </w:style>
  <w:style w:type="paragraph" w:customStyle="1" w:styleId="EF1ED99E2F37441AA90763662EB0CE53">
    <w:name w:val="EF1ED99E2F37441AA90763662EB0CE53"/>
    <w:rsid w:val="004E0015"/>
  </w:style>
  <w:style w:type="paragraph" w:customStyle="1" w:styleId="4B0791E564A9402BAC5CF4C1B9C32279">
    <w:name w:val="4B0791E564A9402BAC5CF4C1B9C32279"/>
    <w:rsid w:val="004E0015"/>
  </w:style>
  <w:style w:type="paragraph" w:customStyle="1" w:styleId="91D2E5E9E3D14CF186D1E8F14FCD7CE6">
    <w:name w:val="91D2E5E9E3D14CF186D1E8F14FCD7CE6"/>
    <w:rsid w:val="004E0015"/>
  </w:style>
  <w:style w:type="paragraph" w:customStyle="1" w:styleId="175E933861B94ADA98BCE75CD7C8EA42">
    <w:name w:val="175E933861B94ADA98BCE75CD7C8EA42"/>
    <w:rsid w:val="004E0015"/>
  </w:style>
  <w:style w:type="paragraph" w:customStyle="1" w:styleId="9353030037884A0A8C7D8A65C2596884">
    <w:name w:val="9353030037884A0A8C7D8A65C2596884"/>
    <w:rsid w:val="004E0015"/>
  </w:style>
  <w:style w:type="paragraph" w:customStyle="1" w:styleId="21988E4437214CDAB317C92B56BB9CBE">
    <w:name w:val="21988E4437214CDAB317C92B56BB9CBE"/>
    <w:rsid w:val="004E0015"/>
  </w:style>
  <w:style w:type="paragraph" w:customStyle="1" w:styleId="E5439353A5DE436DB116F03044497F87">
    <w:name w:val="E5439353A5DE436DB116F03044497F87"/>
    <w:rsid w:val="004E0015"/>
  </w:style>
  <w:style w:type="paragraph" w:customStyle="1" w:styleId="3C40E19F62D843A5A758495B14C6AE48">
    <w:name w:val="3C40E19F62D843A5A758495B14C6AE48"/>
    <w:rsid w:val="004E0015"/>
  </w:style>
  <w:style w:type="paragraph" w:customStyle="1" w:styleId="3B5C481A42D4413CB6F4D0CBCC7CF291">
    <w:name w:val="3B5C481A42D4413CB6F4D0CBCC7CF291"/>
    <w:rsid w:val="004E0015"/>
  </w:style>
  <w:style w:type="paragraph" w:customStyle="1" w:styleId="B6C9454CAD674117BDAA776FD88E5140">
    <w:name w:val="B6C9454CAD674117BDAA776FD88E5140"/>
    <w:rsid w:val="004E0015"/>
  </w:style>
  <w:style w:type="paragraph" w:customStyle="1" w:styleId="ACC40DD65A1248C6A89C7E0523C1FB42">
    <w:name w:val="ACC40DD65A1248C6A89C7E0523C1FB42"/>
    <w:rsid w:val="004E0015"/>
  </w:style>
  <w:style w:type="paragraph" w:customStyle="1" w:styleId="A2D154ECEE6B4D309EE45E96A0786B46">
    <w:name w:val="A2D154ECEE6B4D309EE45E96A0786B46"/>
    <w:rsid w:val="004E0015"/>
  </w:style>
  <w:style w:type="paragraph" w:customStyle="1" w:styleId="8F789587726C49039CA283331D9C88AE">
    <w:name w:val="8F789587726C49039CA283331D9C88AE"/>
    <w:rsid w:val="004E0015"/>
  </w:style>
  <w:style w:type="paragraph" w:customStyle="1" w:styleId="0633CF80458643F6B6638ECBDBABFA76">
    <w:name w:val="0633CF80458643F6B6638ECBDBABFA76"/>
    <w:rsid w:val="004E0015"/>
  </w:style>
  <w:style w:type="paragraph" w:customStyle="1" w:styleId="4BD853F0034343D6AAC8380B9D034559">
    <w:name w:val="4BD853F0034343D6AAC8380B9D034559"/>
    <w:rsid w:val="004E0015"/>
  </w:style>
  <w:style w:type="paragraph" w:customStyle="1" w:styleId="957C269DCA4540C0960CEC51ACCBAC00">
    <w:name w:val="957C269DCA4540C0960CEC51ACCBAC00"/>
    <w:rsid w:val="004E0015"/>
  </w:style>
  <w:style w:type="paragraph" w:customStyle="1" w:styleId="F154383CB68F445DAAD5855CCC75A17A">
    <w:name w:val="F154383CB68F445DAAD5855CCC75A17A"/>
    <w:rsid w:val="004E0015"/>
  </w:style>
  <w:style w:type="paragraph" w:customStyle="1" w:styleId="DD5C6B8C67B64D13993C2516D2F758AF">
    <w:name w:val="DD5C6B8C67B64D13993C2516D2F758AF"/>
    <w:rsid w:val="004E0015"/>
  </w:style>
  <w:style w:type="paragraph" w:customStyle="1" w:styleId="BEBFC571765244F9BBB8D39FFD370D2D">
    <w:name w:val="BEBFC571765244F9BBB8D39FFD370D2D"/>
    <w:rsid w:val="004E0015"/>
  </w:style>
  <w:style w:type="paragraph" w:customStyle="1" w:styleId="939F60B1A08E4BA99A2328DCB65ECEA0">
    <w:name w:val="939F60B1A08E4BA99A2328DCB65ECEA0"/>
    <w:rsid w:val="004E0015"/>
  </w:style>
  <w:style w:type="paragraph" w:customStyle="1" w:styleId="BDB9156668634EA9AB9AA16EAF44759F">
    <w:name w:val="BDB9156668634EA9AB9AA16EAF44759F"/>
    <w:rsid w:val="004E0015"/>
  </w:style>
  <w:style w:type="paragraph" w:customStyle="1" w:styleId="B19D17AA173D4B70B06FE8B782746359">
    <w:name w:val="B19D17AA173D4B70B06FE8B782746359"/>
    <w:rsid w:val="004E0015"/>
  </w:style>
  <w:style w:type="paragraph" w:customStyle="1" w:styleId="61583D7E5FB54DD699B7913959E4CF7B">
    <w:name w:val="61583D7E5FB54DD699B7913959E4CF7B"/>
    <w:rsid w:val="004E0015"/>
  </w:style>
  <w:style w:type="paragraph" w:customStyle="1" w:styleId="5500FCD1AD784DA09240245FFC430E3D">
    <w:name w:val="5500FCD1AD784DA09240245FFC430E3D"/>
    <w:rsid w:val="004E0015"/>
  </w:style>
  <w:style w:type="paragraph" w:customStyle="1" w:styleId="3AA833476F0348F683184F6E7A270FFD">
    <w:name w:val="3AA833476F0348F683184F6E7A270FFD"/>
    <w:rsid w:val="004E0015"/>
  </w:style>
  <w:style w:type="paragraph" w:customStyle="1" w:styleId="BD46AE073B5046FE9C1305808F7F7CDC">
    <w:name w:val="BD46AE073B5046FE9C1305808F7F7CDC"/>
    <w:rsid w:val="004E0015"/>
  </w:style>
  <w:style w:type="paragraph" w:customStyle="1" w:styleId="9FA4DA9DDDE14FED81191B1D2DC560C2">
    <w:name w:val="9FA4DA9DDDE14FED81191B1D2DC560C2"/>
    <w:rsid w:val="004E0015"/>
  </w:style>
  <w:style w:type="paragraph" w:customStyle="1" w:styleId="81BD2EDB8489472D93A4A8E596439960">
    <w:name w:val="81BD2EDB8489472D93A4A8E596439960"/>
    <w:rsid w:val="004E0015"/>
  </w:style>
  <w:style w:type="paragraph" w:customStyle="1" w:styleId="4C75B80F8F7A46A9BA91FA2EB2CADB5D">
    <w:name w:val="4C75B80F8F7A46A9BA91FA2EB2CADB5D"/>
    <w:rsid w:val="004E0015"/>
  </w:style>
  <w:style w:type="paragraph" w:customStyle="1" w:styleId="43B3ED7A16D94175AD67CA93C07E192E">
    <w:name w:val="43B3ED7A16D94175AD67CA93C07E192E"/>
    <w:rsid w:val="004E0015"/>
  </w:style>
  <w:style w:type="paragraph" w:customStyle="1" w:styleId="87F14B0D7B6741DC9E859D334A1838B4">
    <w:name w:val="87F14B0D7B6741DC9E859D334A1838B4"/>
    <w:rsid w:val="004E0015"/>
  </w:style>
  <w:style w:type="paragraph" w:customStyle="1" w:styleId="5E458BBDBE0C4A709C18084D18541F61">
    <w:name w:val="5E458BBDBE0C4A709C18084D18541F61"/>
    <w:rsid w:val="004E0015"/>
  </w:style>
  <w:style w:type="paragraph" w:customStyle="1" w:styleId="78B86E8F17EB4BE9B7B7BBC16D103E3A">
    <w:name w:val="78B86E8F17EB4BE9B7B7BBC16D103E3A"/>
    <w:rsid w:val="004E0015"/>
  </w:style>
  <w:style w:type="paragraph" w:customStyle="1" w:styleId="1A2B8A4BCF284F8D8DD2A54A25B92602">
    <w:name w:val="1A2B8A4BCF284F8D8DD2A54A25B92602"/>
    <w:rsid w:val="004E0015"/>
  </w:style>
  <w:style w:type="paragraph" w:customStyle="1" w:styleId="C89A7CC170E343138A5261BA5AFB477A">
    <w:name w:val="C89A7CC170E343138A5261BA5AFB477A"/>
    <w:rsid w:val="004E0015"/>
  </w:style>
  <w:style w:type="paragraph" w:customStyle="1" w:styleId="FE9DC83847F746529851D640EF1BC4CF">
    <w:name w:val="FE9DC83847F746529851D640EF1BC4CF"/>
    <w:rsid w:val="004E0015"/>
  </w:style>
  <w:style w:type="paragraph" w:customStyle="1" w:styleId="62F0A86A92A345BBA98C910F9E48BCD8">
    <w:name w:val="62F0A86A92A345BBA98C910F9E48BCD8"/>
    <w:rsid w:val="004E0015"/>
  </w:style>
  <w:style w:type="paragraph" w:customStyle="1" w:styleId="9E0AEA7EF6BC4A9F8F51C6C855884BE5">
    <w:name w:val="9E0AEA7EF6BC4A9F8F51C6C855884BE5"/>
    <w:rsid w:val="004E0015"/>
  </w:style>
  <w:style w:type="paragraph" w:customStyle="1" w:styleId="14155C0A65A24C80BBA511E7509E1C0C">
    <w:name w:val="14155C0A65A24C80BBA511E7509E1C0C"/>
    <w:rsid w:val="004E0015"/>
  </w:style>
  <w:style w:type="paragraph" w:customStyle="1" w:styleId="460C50715B0E4AF3BC5E5D63526DB750">
    <w:name w:val="460C50715B0E4AF3BC5E5D63526DB750"/>
    <w:rsid w:val="004E0015"/>
  </w:style>
  <w:style w:type="paragraph" w:customStyle="1" w:styleId="4BB10349D7514E2CA8309866E7219966">
    <w:name w:val="4BB10349D7514E2CA8309866E7219966"/>
    <w:rsid w:val="004E0015"/>
  </w:style>
  <w:style w:type="paragraph" w:customStyle="1" w:styleId="EC2D40CE6AAE4D5898C02C0164EF0C21">
    <w:name w:val="EC2D40CE6AAE4D5898C02C0164EF0C21"/>
    <w:rsid w:val="004E0015"/>
  </w:style>
  <w:style w:type="paragraph" w:customStyle="1" w:styleId="0C2FDF7E3AA94933B1B89FD84602A299">
    <w:name w:val="0C2FDF7E3AA94933B1B89FD84602A299"/>
    <w:rsid w:val="004E0015"/>
  </w:style>
  <w:style w:type="paragraph" w:customStyle="1" w:styleId="5CA9BD05CDD944C688263980347A93C9">
    <w:name w:val="5CA9BD05CDD944C688263980347A93C9"/>
    <w:rsid w:val="004E0015"/>
  </w:style>
  <w:style w:type="paragraph" w:customStyle="1" w:styleId="A0674619D6B04827AA98928B88628B23">
    <w:name w:val="A0674619D6B04827AA98928B88628B23"/>
    <w:rsid w:val="004E0015"/>
  </w:style>
  <w:style w:type="paragraph" w:customStyle="1" w:styleId="E0C65BDC0535471E881CEAC937B2C9B4">
    <w:name w:val="E0C65BDC0535471E881CEAC937B2C9B4"/>
    <w:rsid w:val="004E0015"/>
  </w:style>
  <w:style w:type="paragraph" w:customStyle="1" w:styleId="AB0E5348FEAE45249537CF59133C9C45">
    <w:name w:val="AB0E5348FEAE45249537CF59133C9C45"/>
    <w:rsid w:val="004E0015"/>
  </w:style>
  <w:style w:type="paragraph" w:customStyle="1" w:styleId="6B865F6501724C448FCFC767718176AC">
    <w:name w:val="6B865F6501724C448FCFC767718176AC"/>
    <w:rsid w:val="004E0015"/>
  </w:style>
  <w:style w:type="paragraph" w:customStyle="1" w:styleId="693AF427FB4940F49FEBFF5B2163205C">
    <w:name w:val="693AF427FB4940F49FEBFF5B2163205C"/>
    <w:rsid w:val="004E0015"/>
  </w:style>
  <w:style w:type="paragraph" w:customStyle="1" w:styleId="E7C2CADBD4164123A5B3BB792FDD8387">
    <w:name w:val="E7C2CADBD4164123A5B3BB792FDD8387"/>
    <w:rsid w:val="004E0015"/>
  </w:style>
  <w:style w:type="paragraph" w:customStyle="1" w:styleId="F3F7E24B34C54AF999D2A0A5750F28D2">
    <w:name w:val="F3F7E24B34C54AF999D2A0A5750F28D2"/>
    <w:rsid w:val="004E0015"/>
  </w:style>
  <w:style w:type="paragraph" w:customStyle="1" w:styleId="4A1A6308E42E432A96E3803154F032AC">
    <w:name w:val="4A1A6308E42E432A96E3803154F032AC"/>
    <w:rsid w:val="004E0015"/>
  </w:style>
  <w:style w:type="paragraph" w:customStyle="1" w:styleId="4FCA492D41DD47BD8DEE8E7196ABF49D">
    <w:name w:val="4FCA492D41DD47BD8DEE8E7196ABF49D"/>
    <w:rsid w:val="004E0015"/>
  </w:style>
  <w:style w:type="paragraph" w:customStyle="1" w:styleId="100101129D2440BEA7FCA54CBF7D9749">
    <w:name w:val="100101129D2440BEA7FCA54CBF7D9749"/>
    <w:rsid w:val="004E0015"/>
  </w:style>
  <w:style w:type="paragraph" w:customStyle="1" w:styleId="83933263E6704A20A0CF01843AD84431">
    <w:name w:val="83933263E6704A20A0CF01843AD84431"/>
    <w:rsid w:val="004E0015"/>
  </w:style>
  <w:style w:type="paragraph" w:customStyle="1" w:styleId="302230AFEEAB4A5BB385B52EE9437143">
    <w:name w:val="302230AFEEAB4A5BB385B52EE9437143"/>
    <w:rsid w:val="004E0015"/>
  </w:style>
  <w:style w:type="paragraph" w:customStyle="1" w:styleId="F4E9BB63FFBD481B85D2AA4030A46E46">
    <w:name w:val="F4E9BB63FFBD481B85D2AA4030A46E46"/>
    <w:rsid w:val="004E0015"/>
  </w:style>
  <w:style w:type="paragraph" w:customStyle="1" w:styleId="10CCFDC011FE49A1A0606CF63660528A">
    <w:name w:val="10CCFDC011FE49A1A0606CF63660528A"/>
    <w:rsid w:val="004E0015"/>
  </w:style>
  <w:style w:type="paragraph" w:customStyle="1" w:styleId="11079CFEC9AF451BB636C660A699746C">
    <w:name w:val="11079CFEC9AF451BB636C660A699746C"/>
    <w:rsid w:val="003514ED"/>
  </w:style>
  <w:style w:type="paragraph" w:customStyle="1" w:styleId="7117B93DDB5346709FDECB1AE10198F5">
    <w:name w:val="7117B93DDB5346709FDECB1AE10198F5"/>
    <w:rsid w:val="003514ED"/>
  </w:style>
  <w:style w:type="paragraph" w:customStyle="1" w:styleId="98725FCAC5E94EE1B8B5623CAC55FA95">
    <w:name w:val="98725FCAC5E94EE1B8B5623CAC55FA95"/>
    <w:rsid w:val="003514ED"/>
  </w:style>
  <w:style w:type="paragraph" w:customStyle="1" w:styleId="79105D4D3AEB4BB18CFBBD36CCD8C780">
    <w:name w:val="79105D4D3AEB4BB18CFBBD36CCD8C780"/>
    <w:rsid w:val="003514ED"/>
  </w:style>
  <w:style w:type="paragraph" w:customStyle="1" w:styleId="43DAEEB40F5D44ECA45E9BFC0BA13228">
    <w:name w:val="43DAEEB40F5D44ECA45E9BFC0BA13228"/>
    <w:rsid w:val="003514ED"/>
  </w:style>
  <w:style w:type="paragraph" w:customStyle="1" w:styleId="C495697464064300880BF3B2099F8C11">
    <w:name w:val="C495697464064300880BF3B2099F8C11"/>
    <w:rsid w:val="003514ED"/>
  </w:style>
  <w:style w:type="paragraph" w:customStyle="1" w:styleId="0404B4A602D24E14917414A1A480B3D8">
    <w:name w:val="0404B4A602D24E14917414A1A480B3D8"/>
    <w:rsid w:val="003514ED"/>
  </w:style>
  <w:style w:type="paragraph" w:customStyle="1" w:styleId="BB858E7FC8094550AAD1C116E67D40B0">
    <w:name w:val="BB858E7FC8094550AAD1C116E67D40B0"/>
    <w:rsid w:val="003514ED"/>
  </w:style>
  <w:style w:type="paragraph" w:customStyle="1" w:styleId="EBFF16221C3C4847A3F24CE0F4620FC4">
    <w:name w:val="EBFF16221C3C4847A3F24CE0F4620FC4"/>
    <w:rsid w:val="003514ED"/>
  </w:style>
  <w:style w:type="paragraph" w:customStyle="1" w:styleId="07BDAE5E435D433BAD756097B780FB4E">
    <w:name w:val="07BDAE5E435D433BAD756097B780FB4E"/>
    <w:rsid w:val="003514ED"/>
  </w:style>
  <w:style w:type="paragraph" w:customStyle="1" w:styleId="8AF08C8AEA314B7D8ED8C3EDE36250B5">
    <w:name w:val="8AF08C8AEA314B7D8ED8C3EDE36250B5"/>
    <w:rsid w:val="003514ED"/>
  </w:style>
  <w:style w:type="paragraph" w:customStyle="1" w:styleId="DD2D7A4872924F3FB96DF6AD5FF5942F">
    <w:name w:val="DD2D7A4872924F3FB96DF6AD5FF5942F"/>
    <w:rsid w:val="003514ED"/>
  </w:style>
  <w:style w:type="paragraph" w:customStyle="1" w:styleId="14377F035BA849A0A855E4A6CA911780">
    <w:name w:val="14377F035BA849A0A855E4A6CA911780"/>
    <w:rsid w:val="003514ED"/>
  </w:style>
  <w:style w:type="paragraph" w:customStyle="1" w:styleId="9D4A859CDC04414FA587C811694AF64F">
    <w:name w:val="9D4A859CDC04414FA587C811694AF64F"/>
    <w:rsid w:val="003514ED"/>
  </w:style>
  <w:style w:type="paragraph" w:customStyle="1" w:styleId="714D8656A1624A61969FCBD3E40E0034">
    <w:name w:val="714D8656A1624A61969FCBD3E40E0034"/>
    <w:rsid w:val="003514ED"/>
  </w:style>
  <w:style w:type="paragraph" w:customStyle="1" w:styleId="4E08450D15A947C2A0017EE217E127CB">
    <w:name w:val="4E08450D15A947C2A0017EE217E127CB"/>
    <w:rsid w:val="003514ED"/>
  </w:style>
  <w:style w:type="paragraph" w:customStyle="1" w:styleId="1168EB990FFE404E95BDDABD0E073900">
    <w:name w:val="1168EB990FFE404E95BDDABD0E073900"/>
    <w:rsid w:val="003514ED"/>
  </w:style>
  <w:style w:type="paragraph" w:customStyle="1" w:styleId="98FBD1AA2D984E5BA91F4E70FBB96593">
    <w:name w:val="98FBD1AA2D984E5BA91F4E70FBB96593"/>
    <w:rsid w:val="003514ED"/>
  </w:style>
  <w:style w:type="paragraph" w:customStyle="1" w:styleId="EDB0D9A9AB6E419299978ED2651342EF">
    <w:name w:val="EDB0D9A9AB6E419299978ED2651342EF"/>
    <w:rsid w:val="00BF7039"/>
  </w:style>
  <w:style w:type="paragraph" w:customStyle="1" w:styleId="1A60DC146D544570840DCA82CAF96383">
    <w:name w:val="1A60DC146D544570840DCA82CAF96383"/>
    <w:rsid w:val="00BF7039"/>
  </w:style>
  <w:style w:type="paragraph" w:customStyle="1" w:styleId="AE676CDA541342A89A5EAA47829818D3">
    <w:name w:val="AE676CDA541342A89A5EAA47829818D3"/>
    <w:rsid w:val="00BF7039"/>
  </w:style>
  <w:style w:type="paragraph" w:customStyle="1" w:styleId="EB692580F5364C718254537F6C65D803">
    <w:name w:val="EB692580F5364C718254537F6C65D803"/>
    <w:rsid w:val="00BF7039"/>
  </w:style>
  <w:style w:type="paragraph" w:customStyle="1" w:styleId="A7BD044850504FEA80FBF6C1175574F0">
    <w:name w:val="A7BD044850504FEA80FBF6C1175574F0"/>
    <w:rsid w:val="00BF7039"/>
  </w:style>
  <w:style w:type="paragraph" w:customStyle="1" w:styleId="82A715851FD64E769365370F4865CEFC">
    <w:name w:val="82A715851FD64E769365370F4865CEFC"/>
    <w:rsid w:val="00BF7039"/>
  </w:style>
  <w:style w:type="paragraph" w:customStyle="1" w:styleId="CB885062505440C8813F84FCF399E60C">
    <w:name w:val="CB885062505440C8813F84FCF399E60C"/>
    <w:rsid w:val="00BF7039"/>
  </w:style>
  <w:style w:type="paragraph" w:customStyle="1" w:styleId="7881B9C717264C5E93B4A31408A5FABF">
    <w:name w:val="7881B9C717264C5E93B4A31408A5FABF"/>
    <w:rsid w:val="00BF7039"/>
  </w:style>
  <w:style w:type="paragraph" w:customStyle="1" w:styleId="A6788C96B4BF4998A0A5222EFDBE62E4">
    <w:name w:val="A6788C96B4BF4998A0A5222EFDBE62E4"/>
    <w:rsid w:val="00BF7039"/>
  </w:style>
  <w:style w:type="paragraph" w:customStyle="1" w:styleId="4697A8FACFCA419B98B75354C3035766">
    <w:name w:val="4697A8FACFCA419B98B75354C3035766"/>
    <w:rsid w:val="00BF7039"/>
  </w:style>
  <w:style w:type="paragraph" w:customStyle="1" w:styleId="149302C4853A4E16B44D49DD317AA473">
    <w:name w:val="149302C4853A4E16B44D49DD317AA473"/>
    <w:rsid w:val="00BF7039"/>
  </w:style>
  <w:style w:type="paragraph" w:customStyle="1" w:styleId="365A8C9D3C29476FB02F3628222DAFC3">
    <w:name w:val="365A8C9D3C29476FB02F3628222DAFC3"/>
    <w:rsid w:val="00BF7039"/>
  </w:style>
  <w:style w:type="paragraph" w:customStyle="1" w:styleId="18EED86BBD9D4D099E9E1DA9CAF70B03">
    <w:name w:val="18EED86BBD9D4D099E9E1DA9CAF70B03"/>
    <w:rsid w:val="00BF7039"/>
  </w:style>
  <w:style w:type="paragraph" w:customStyle="1" w:styleId="BF11F4016B3C410AABF5ADA2B2732F22">
    <w:name w:val="BF11F4016B3C410AABF5ADA2B2732F22"/>
    <w:rsid w:val="00BF7039"/>
  </w:style>
  <w:style w:type="paragraph" w:customStyle="1" w:styleId="E2A3D9AB0E094E9B95BC599AB9A89DEB">
    <w:name w:val="E2A3D9AB0E094E9B95BC599AB9A89DEB"/>
    <w:rsid w:val="00BF7039"/>
  </w:style>
  <w:style w:type="paragraph" w:customStyle="1" w:styleId="8BD2D4E03E144986949C464DED611C6C">
    <w:name w:val="8BD2D4E03E144986949C464DED611C6C"/>
    <w:rsid w:val="00BF7039"/>
  </w:style>
  <w:style w:type="paragraph" w:customStyle="1" w:styleId="1431AFBBE0E747D9AB214DB9A4C1716C">
    <w:name w:val="1431AFBBE0E747D9AB214DB9A4C1716C"/>
    <w:rsid w:val="00BF7039"/>
  </w:style>
  <w:style w:type="paragraph" w:customStyle="1" w:styleId="6CD87A0B7C4C4433820342CFAE5F1FBD">
    <w:name w:val="6CD87A0B7C4C4433820342CFAE5F1FBD"/>
    <w:rsid w:val="00BF7039"/>
  </w:style>
  <w:style w:type="paragraph" w:customStyle="1" w:styleId="D78D5572B34644CAA8EFFA4F413D47FE">
    <w:name w:val="D78D5572B34644CAA8EFFA4F413D47FE"/>
    <w:rsid w:val="00BF7039"/>
  </w:style>
  <w:style w:type="paragraph" w:customStyle="1" w:styleId="D1A6DDB936E14F2782F909C97C2FBCAE">
    <w:name w:val="D1A6DDB936E14F2782F909C97C2FBCAE"/>
    <w:rsid w:val="00BF7039"/>
  </w:style>
  <w:style w:type="paragraph" w:customStyle="1" w:styleId="F5AC2F3349124C8AB57BAB2343347E59">
    <w:name w:val="F5AC2F3349124C8AB57BAB2343347E59"/>
    <w:rsid w:val="00BF7039"/>
  </w:style>
  <w:style w:type="paragraph" w:customStyle="1" w:styleId="B74FD074D4AF4122808EF4092EA77D22">
    <w:name w:val="B74FD074D4AF4122808EF4092EA77D22"/>
    <w:rsid w:val="00BF7039"/>
  </w:style>
  <w:style w:type="paragraph" w:customStyle="1" w:styleId="19449A90F7EB478B8FA6613CF29C63F9">
    <w:name w:val="19449A90F7EB478B8FA6613CF29C63F9"/>
    <w:rsid w:val="00BF7039"/>
  </w:style>
  <w:style w:type="paragraph" w:customStyle="1" w:styleId="592DFCE712914F549868CDFAFD15C970">
    <w:name w:val="592DFCE712914F549868CDFAFD15C970"/>
    <w:rsid w:val="00BF7039"/>
  </w:style>
  <w:style w:type="paragraph" w:customStyle="1" w:styleId="492DD5A5F5484BBC88D7A52241C9F4A0">
    <w:name w:val="492DD5A5F5484BBC88D7A52241C9F4A0"/>
    <w:rsid w:val="00BF7039"/>
  </w:style>
  <w:style w:type="paragraph" w:customStyle="1" w:styleId="1058B69A741745D09B3E7012207ADEC8">
    <w:name w:val="1058B69A741745D09B3E7012207ADEC8"/>
    <w:rsid w:val="00BF7039"/>
  </w:style>
  <w:style w:type="paragraph" w:customStyle="1" w:styleId="052F5C3D933D4F7E8600813994A463A8">
    <w:name w:val="052F5C3D933D4F7E8600813994A463A8"/>
    <w:rsid w:val="00BF7039"/>
  </w:style>
  <w:style w:type="paragraph" w:customStyle="1" w:styleId="73B31DA102E8424FAABECAD31760335D">
    <w:name w:val="73B31DA102E8424FAABECAD31760335D"/>
    <w:rsid w:val="00BF7039"/>
  </w:style>
  <w:style w:type="paragraph" w:customStyle="1" w:styleId="66B5E1BBA2AD481EAFBF0AFD4443D645">
    <w:name w:val="66B5E1BBA2AD481EAFBF0AFD4443D645"/>
    <w:rsid w:val="00BF7039"/>
  </w:style>
  <w:style w:type="paragraph" w:customStyle="1" w:styleId="48CBA274C24E4C34A3D84DEB9D4941AC">
    <w:name w:val="48CBA274C24E4C34A3D84DEB9D4941AC"/>
    <w:rsid w:val="00BF7039"/>
  </w:style>
  <w:style w:type="paragraph" w:customStyle="1" w:styleId="AE9BF141FC9143B585C32F07AD152195">
    <w:name w:val="AE9BF141FC9143B585C32F07AD152195"/>
    <w:rsid w:val="00BF7039"/>
  </w:style>
  <w:style w:type="paragraph" w:customStyle="1" w:styleId="0F0BA81BA4A74D279809C5C64A0DCBB1">
    <w:name w:val="0F0BA81BA4A74D279809C5C64A0DCBB1"/>
    <w:rsid w:val="00BF7039"/>
  </w:style>
  <w:style w:type="paragraph" w:customStyle="1" w:styleId="B50573DDEC844549AABADC6D63BE47B2">
    <w:name w:val="B50573DDEC844549AABADC6D63BE47B2"/>
    <w:rsid w:val="00BF7039"/>
  </w:style>
  <w:style w:type="paragraph" w:customStyle="1" w:styleId="F8BA450DDA8745B1868DA8500AE8D46C">
    <w:name w:val="F8BA450DDA8745B1868DA8500AE8D46C"/>
    <w:rsid w:val="00BF7039"/>
  </w:style>
  <w:style w:type="paragraph" w:customStyle="1" w:styleId="8A44F42185394EC8997A1A1DE440564F">
    <w:name w:val="8A44F42185394EC8997A1A1DE440564F"/>
    <w:rsid w:val="00BF7039"/>
  </w:style>
  <w:style w:type="paragraph" w:customStyle="1" w:styleId="23D24079C26845409AFEB4DBFD05151D">
    <w:name w:val="23D24079C26845409AFEB4DBFD05151D"/>
    <w:rsid w:val="00BF7039"/>
  </w:style>
  <w:style w:type="paragraph" w:customStyle="1" w:styleId="3062F32297DD4ED89EBC037DE43E0C70">
    <w:name w:val="3062F32297DD4ED89EBC037DE43E0C70"/>
    <w:rsid w:val="00BF7039"/>
  </w:style>
  <w:style w:type="paragraph" w:customStyle="1" w:styleId="62627A6328B94C6FAC7F00C79F4FDD69">
    <w:name w:val="62627A6328B94C6FAC7F00C79F4FDD69"/>
    <w:rsid w:val="00BF7039"/>
  </w:style>
  <w:style w:type="paragraph" w:customStyle="1" w:styleId="EB24652F091D43C9A67AB78C7ED6F1B6">
    <w:name w:val="EB24652F091D43C9A67AB78C7ED6F1B6"/>
    <w:rsid w:val="00BF7039"/>
  </w:style>
  <w:style w:type="paragraph" w:customStyle="1" w:styleId="0426468BAB1543BBBC3A690F0D59C55C">
    <w:name w:val="0426468BAB1543BBBC3A690F0D59C55C"/>
    <w:rsid w:val="00BF7039"/>
  </w:style>
  <w:style w:type="paragraph" w:customStyle="1" w:styleId="63BC1E52D7A2441297F92446BFA629A7">
    <w:name w:val="63BC1E52D7A2441297F92446BFA629A7"/>
    <w:rsid w:val="00BF7039"/>
  </w:style>
  <w:style w:type="paragraph" w:customStyle="1" w:styleId="DF0BB530D189474981EB0038BCBEB33B">
    <w:name w:val="DF0BB530D189474981EB0038BCBEB33B"/>
    <w:rsid w:val="00BF7039"/>
  </w:style>
  <w:style w:type="paragraph" w:customStyle="1" w:styleId="DD79B2E7BD3F41BE92326A185889C7A2">
    <w:name w:val="DD79B2E7BD3F41BE92326A185889C7A2"/>
    <w:rsid w:val="00BF7039"/>
  </w:style>
  <w:style w:type="paragraph" w:customStyle="1" w:styleId="50132CED0080459E94848CBF5C806B7C">
    <w:name w:val="50132CED0080459E94848CBF5C806B7C"/>
    <w:rsid w:val="00BF7039"/>
  </w:style>
  <w:style w:type="paragraph" w:customStyle="1" w:styleId="86160F58E75144148EA14506B6813B6A">
    <w:name w:val="86160F58E75144148EA14506B6813B6A"/>
    <w:rsid w:val="00BF7039"/>
  </w:style>
  <w:style w:type="paragraph" w:customStyle="1" w:styleId="B0F553E33A674A138AD221B32AEB3C00">
    <w:name w:val="B0F553E33A674A138AD221B32AEB3C00"/>
    <w:rsid w:val="00BF7039"/>
  </w:style>
  <w:style w:type="paragraph" w:customStyle="1" w:styleId="A18B9F42364E41468DD62EC91AF0F376">
    <w:name w:val="A18B9F42364E41468DD62EC91AF0F376"/>
    <w:rsid w:val="00BF7039"/>
  </w:style>
  <w:style w:type="paragraph" w:customStyle="1" w:styleId="51EC7C0ECAA640FFA66214FB60CD6657">
    <w:name w:val="51EC7C0ECAA640FFA66214FB60CD6657"/>
    <w:rsid w:val="00BF7039"/>
  </w:style>
  <w:style w:type="paragraph" w:customStyle="1" w:styleId="3C76E8EE93B9404EA668CF04DBA0CD12">
    <w:name w:val="3C76E8EE93B9404EA668CF04DBA0CD12"/>
    <w:rsid w:val="00BF7039"/>
  </w:style>
  <w:style w:type="paragraph" w:customStyle="1" w:styleId="D15769F6C10E4A8AA021EAA9807FCD53">
    <w:name w:val="D15769F6C10E4A8AA021EAA9807FCD53"/>
    <w:rsid w:val="00BF7039"/>
  </w:style>
  <w:style w:type="paragraph" w:customStyle="1" w:styleId="C1784DC7CFE04443B300FB3BBCC3396F">
    <w:name w:val="C1784DC7CFE04443B300FB3BBCC3396F"/>
    <w:rsid w:val="00BF7039"/>
  </w:style>
  <w:style w:type="paragraph" w:customStyle="1" w:styleId="3DF41DC92AAC4D3FACF9C5F01D73932E">
    <w:name w:val="3DF41DC92AAC4D3FACF9C5F01D73932E"/>
    <w:rsid w:val="00BF7039"/>
  </w:style>
  <w:style w:type="paragraph" w:customStyle="1" w:styleId="40940B25CBFE4799ABDB94E316674C2E">
    <w:name w:val="40940B25CBFE4799ABDB94E316674C2E"/>
    <w:rsid w:val="00BF7039"/>
  </w:style>
  <w:style w:type="paragraph" w:customStyle="1" w:styleId="8454206C3A2641799B66E3C3FF135C41">
    <w:name w:val="8454206C3A2641799B66E3C3FF135C41"/>
    <w:rsid w:val="00BF7039"/>
  </w:style>
  <w:style w:type="paragraph" w:customStyle="1" w:styleId="CF32A66256554CF7A58DC63416C72EE9">
    <w:name w:val="CF32A66256554CF7A58DC63416C72EE9"/>
    <w:rsid w:val="00BF7039"/>
  </w:style>
  <w:style w:type="paragraph" w:customStyle="1" w:styleId="FB162F79CBCE44C1BA4FCC456DD58915">
    <w:name w:val="FB162F79CBCE44C1BA4FCC456DD58915"/>
    <w:rsid w:val="00BF7039"/>
  </w:style>
  <w:style w:type="paragraph" w:customStyle="1" w:styleId="0F75589F8A8A4A22A9380BA6E5464327">
    <w:name w:val="0F75589F8A8A4A22A9380BA6E5464327"/>
    <w:rsid w:val="00BF7039"/>
  </w:style>
  <w:style w:type="paragraph" w:customStyle="1" w:styleId="7626ADCF03A840EB84082494C0770C84">
    <w:name w:val="7626ADCF03A840EB84082494C0770C84"/>
    <w:rsid w:val="00BF7039"/>
  </w:style>
  <w:style w:type="paragraph" w:customStyle="1" w:styleId="881878CA11AC4E659EEBD807F37794DB">
    <w:name w:val="881878CA11AC4E659EEBD807F37794DB"/>
    <w:rsid w:val="00BF7039"/>
  </w:style>
  <w:style w:type="paragraph" w:customStyle="1" w:styleId="29E15515C6AF4358A07397901B0F3784">
    <w:name w:val="29E15515C6AF4358A07397901B0F3784"/>
    <w:rsid w:val="00BF7039"/>
  </w:style>
  <w:style w:type="paragraph" w:customStyle="1" w:styleId="4E4898B6065644A08E8E00EBF08A071F">
    <w:name w:val="4E4898B6065644A08E8E00EBF08A071F"/>
    <w:rsid w:val="00BF7039"/>
  </w:style>
  <w:style w:type="paragraph" w:customStyle="1" w:styleId="8326FD98715C4ACC8D73BBF1C8BF672B">
    <w:name w:val="8326FD98715C4ACC8D73BBF1C8BF672B"/>
    <w:rsid w:val="00BF7039"/>
  </w:style>
  <w:style w:type="paragraph" w:customStyle="1" w:styleId="2AB30BBFD93F427287A0E5A79472D246">
    <w:name w:val="2AB30BBFD93F427287A0E5A79472D246"/>
    <w:rsid w:val="00BF7039"/>
  </w:style>
  <w:style w:type="paragraph" w:customStyle="1" w:styleId="8D126014620D460D88301174289104CF">
    <w:name w:val="8D126014620D460D88301174289104CF"/>
    <w:rsid w:val="00BF7039"/>
  </w:style>
  <w:style w:type="paragraph" w:customStyle="1" w:styleId="BDF95D2E9E1B4114BF8C8B369ADFA421">
    <w:name w:val="BDF95D2E9E1B4114BF8C8B369ADFA421"/>
    <w:rsid w:val="00BF7039"/>
  </w:style>
  <w:style w:type="paragraph" w:customStyle="1" w:styleId="D12A6A575D314A38A1700560761DBF2D">
    <w:name w:val="D12A6A575D314A38A1700560761DBF2D"/>
    <w:rsid w:val="00BF7039"/>
  </w:style>
  <w:style w:type="paragraph" w:customStyle="1" w:styleId="F73BCFBD93304949BEF84E25711072F8">
    <w:name w:val="F73BCFBD93304949BEF84E25711072F8"/>
    <w:rsid w:val="00BF7039"/>
  </w:style>
  <w:style w:type="paragraph" w:customStyle="1" w:styleId="695F435BFF8E4024AA7895F5C2EF07FE">
    <w:name w:val="695F435BFF8E4024AA7895F5C2EF07FE"/>
    <w:rsid w:val="00BF7039"/>
  </w:style>
  <w:style w:type="paragraph" w:customStyle="1" w:styleId="FE6959240A2B44869011540581E17901">
    <w:name w:val="FE6959240A2B44869011540581E17901"/>
    <w:rsid w:val="00BF7039"/>
  </w:style>
  <w:style w:type="paragraph" w:customStyle="1" w:styleId="96C1F826F73B4479BB012F4994E803FF">
    <w:name w:val="96C1F826F73B4479BB012F4994E803FF"/>
    <w:rsid w:val="00BF7039"/>
  </w:style>
  <w:style w:type="paragraph" w:customStyle="1" w:styleId="9261B04E6E264B018479B8AB0CABF6F7">
    <w:name w:val="9261B04E6E264B018479B8AB0CABF6F7"/>
    <w:rsid w:val="00BF7039"/>
  </w:style>
  <w:style w:type="paragraph" w:customStyle="1" w:styleId="BE792E2FE4B14C4084DB8FF346231538">
    <w:name w:val="BE792E2FE4B14C4084DB8FF346231538"/>
    <w:rsid w:val="00BF7039"/>
  </w:style>
  <w:style w:type="paragraph" w:customStyle="1" w:styleId="A522DEC7C6C24704838704C9EDEF50A1">
    <w:name w:val="A522DEC7C6C24704838704C9EDEF50A1"/>
    <w:rsid w:val="00BF7039"/>
  </w:style>
  <w:style w:type="paragraph" w:customStyle="1" w:styleId="AC0179A368A64935B315DA3A46D7507C">
    <w:name w:val="AC0179A368A64935B315DA3A46D7507C"/>
    <w:rsid w:val="00BF7039"/>
  </w:style>
  <w:style w:type="paragraph" w:customStyle="1" w:styleId="9C3306FEE72B42EA8C56773B7991F1B4">
    <w:name w:val="9C3306FEE72B42EA8C56773B7991F1B4"/>
    <w:rsid w:val="00BF7039"/>
  </w:style>
  <w:style w:type="paragraph" w:customStyle="1" w:styleId="5F73D3A7B1FC4056800526AC0CA696A4">
    <w:name w:val="5F73D3A7B1FC4056800526AC0CA696A4"/>
    <w:rsid w:val="00BF7039"/>
  </w:style>
  <w:style w:type="paragraph" w:customStyle="1" w:styleId="6FC5D0F41D474572A1CDD19B3887EEA4">
    <w:name w:val="6FC5D0F41D474572A1CDD19B3887EEA4"/>
    <w:rsid w:val="00BF7039"/>
  </w:style>
  <w:style w:type="paragraph" w:customStyle="1" w:styleId="94E641151A534A1D8505220689F84588">
    <w:name w:val="94E641151A534A1D8505220689F84588"/>
    <w:rsid w:val="00BF7039"/>
  </w:style>
  <w:style w:type="paragraph" w:customStyle="1" w:styleId="FE06C51646CD4C9E8607890A23464E3D">
    <w:name w:val="FE06C51646CD4C9E8607890A23464E3D"/>
    <w:rsid w:val="00BF7039"/>
  </w:style>
  <w:style w:type="paragraph" w:customStyle="1" w:styleId="D8F37A6640A544CA866D0F07B47FA3D5">
    <w:name w:val="D8F37A6640A544CA866D0F07B47FA3D5"/>
    <w:rsid w:val="00BF7039"/>
  </w:style>
  <w:style w:type="paragraph" w:customStyle="1" w:styleId="A306BEE317DD429393C4855B9600056B">
    <w:name w:val="A306BEE317DD429393C4855B9600056B"/>
    <w:rsid w:val="00BF7039"/>
  </w:style>
  <w:style w:type="paragraph" w:customStyle="1" w:styleId="2380E6BAD06B454A8CB5D0FBD917F7F6">
    <w:name w:val="2380E6BAD06B454A8CB5D0FBD917F7F6"/>
    <w:rsid w:val="00BF7039"/>
  </w:style>
  <w:style w:type="paragraph" w:customStyle="1" w:styleId="18147C1FE3B14F0D93B2A70F3405507B">
    <w:name w:val="18147C1FE3B14F0D93B2A70F3405507B"/>
    <w:rsid w:val="00BF7039"/>
  </w:style>
  <w:style w:type="paragraph" w:customStyle="1" w:styleId="476AFD2E04EB48A08A5A14AB4C5938E4">
    <w:name w:val="476AFD2E04EB48A08A5A14AB4C5938E4"/>
    <w:rsid w:val="00BF7039"/>
  </w:style>
  <w:style w:type="paragraph" w:customStyle="1" w:styleId="7D42443632D940A587C0689D28AA15AA">
    <w:name w:val="7D42443632D940A587C0689D28AA15AA"/>
    <w:rsid w:val="00BF7039"/>
  </w:style>
  <w:style w:type="paragraph" w:customStyle="1" w:styleId="3A27675EEBE54ECCBF9B34A504ABCAE7">
    <w:name w:val="3A27675EEBE54ECCBF9B34A504ABCAE7"/>
    <w:rsid w:val="00BF7039"/>
  </w:style>
  <w:style w:type="paragraph" w:customStyle="1" w:styleId="4E2F2AEA92D04D089928327A07654643">
    <w:name w:val="4E2F2AEA92D04D089928327A07654643"/>
    <w:rsid w:val="00BF7039"/>
  </w:style>
  <w:style w:type="paragraph" w:customStyle="1" w:styleId="EF1C246ED419492B8178907653DE838A">
    <w:name w:val="EF1C246ED419492B8178907653DE838A"/>
    <w:rsid w:val="00BF7039"/>
  </w:style>
  <w:style w:type="paragraph" w:customStyle="1" w:styleId="97609607CFB34F86BA4E5334C996FD53">
    <w:name w:val="97609607CFB34F86BA4E5334C996FD53"/>
    <w:rsid w:val="00BF7039"/>
  </w:style>
  <w:style w:type="paragraph" w:customStyle="1" w:styleId="6CA55E52A90341F3AEA8CFC6B54BF805">
    <w:name w:val="6CA55E52A90341F3AEA8CFC6B54BF805"/>
    <w:rsid w:val="00BF7039"/>
  </w:style>
  <w:style w:type="paragraph" w:customStyle="1" w:styleId="69CD1F0BC7DA4FD8BD65983967E3032B">
    <w:name w:val="69CD1F0BC7DA4FD8BD65983967E3032B"/>
    <w:rsid w:val="00BF7039"/>
  </w:style>
  <w:style w:type="paragraph" w:customStyle="1" w:styleId="1BDF648BA9854D91AD676745E1D64E9E">
    <w:name w:val="1BDF648BA9854D91AD676745E1D64E9E"/>
    <w:rsid w:val="00BF7039"/>
  </w:style>
  <w:style w:type="paragraph" w:customStyle="1" w:styleId="F5A9988E14EF45ADA075EB00A35E488C">
    <w:name w:val="F5A9988E14EF45ADA075EB00A35E488C"/>
    <w:rsid w:val="00BF7039"/>
  </w:style>
  <w:style w:type="paragraph" w:customStyle="1" w:styleId="5ECF103CBB024E5F9F24DD1A3FD42F49">
    <w:name w:val="5ECF103CBB024E5F9F24DD1A3FD42F49"/>
    <w:rsid w:val="00BF7039"/>
  </w:style>
  <w:style w:type="paragraph" w:customStyle="1" w:styleId="CED727DF694043B08F6366DE8274B580">
    <w:name w:val="CED727DF694043B08F6366DE8274B580"/>
    <w:rsid w:val="00BF7039"/>
  </w:style>
  <w:style w:type="paragraph" w:customStyle="1" w:styleId="6BF8410E1D794C74AFAD2B816493E6A9">
    <w:name w:val="6BF8410E1D794C74AFAD2B816493E6A9"/>
    <w:rsid w:val="00BF7039"/>
  </w:style>
  <w:style w:type="paragraph" w:customStyle="1" w:styleId="793C7F2B782D4D35948BFE05F8E9E9FE">
    <w:name w:val="793C7F2B782D4D35948BFE05F8E9E9FE"/>
    <w:rsid w:val="00BF7039"/>
  </w:style>
  <w:style w:type="paragraph" w:customStyle="1" w:styleId="E790B8EE2CD14FF6A9F4E51685C984DB">
    <w:name w:val="E790B8EE2CD14FF6A9F4E51685C984DB"/>
    <w:rsid w:val="00BF7039"/>
  </w:style>
  <w:style w:type="paragraph" w:customStyle="1" w:styleId="F32F8F8C4BC3463DA132CD31CA9BA88A">
    <w:name w:val="F32F8F8C4BC3463DA132CD31CA9BA88A"/>
    <w:rsid w:val="00BF7039"/>
  </w:style>
  <w:style w:type="paragraph" w:customStyle="1" w:styleId="2F16FF4D829D49C185EA4D11A8A8BBF5">
    <w:name w:val="2F16FF4D829D49C185EA4D11A8A8BBF5"/>
    <w:rsid w:val="00BF7039"/>
  </w:style>
  <w:style w:type="paragraph" w:customStyle="1" w:styleId="6F1D04F4270840A09CD9A3339FF4C2AC">
    <w:name w:val="6F1D04F4270840A09CD9A3339FF4C2AC"/>
    <w:rsid w:val="00BF7039"/>
  </w:style>
  <w:style w:type="paragraph" w:customStyle="1" w:styleId="D68F7894CFA340B18172D023375C0998">
    <w:name w:val="D68F7894CFA340B18172D023375C0998"/>
    <w:rsid w:val="00BF7039"/>
  </w:style>
  <w:style w:type="paragraph" w:customStyle="1" w:styleId="7F5CDF5665264F78A9DBF551B5FDF282">
    <w:name w:val="7F5CDF5665264F78A9DBF551B5FDF282"/>
    <w:rsid w:val="00BF7039"/>
  </w:style>
  <w:style w:type="paragraph" w:customStyle="1" w:styleId="5D31154A15BB4AD08AF97D4D5F8D4911">
    <w:name w:val="5D31154A15BB4AD08AF97D4D5F8D4911"/>
    <w:rsid w:val="00BF7039"/>
  </w:style>
  <w:style w:type="paragraph" w:customStyle="1" w:styleId="B1F309D29E3E405AAC5CE666B37377AA">
    <w:name w:val="B1F309D29E3E405AAC5CE666B37377AA"/>
    <w:rsid w:val="00BF7039"/>
  </w:style>
  <w:style w:type="paragraph" w:customStyle="1" w:styleId="D5D82900D5BA44878DA701970E0EE98D">
    <w:name w:val="D5D82900D5BA44878DA701970E0EE98D"/>
    <w:rsid w:val="00BF7039"/>
  </w:style>
  <w:style w:type="paragraph" w:customStyle="1" w:styleId="622A7D99D39B4B6EAE8694C947EBC012">
    <w:name w:val="622A7D99D39B4B6EAE8694C947EBC012"/>
    <w:rsid w:val="00BF7039"/>
  </w:style>
  <w:style w:type="paragraph" w:customStyle="1" w:styleId="CA3F8ED995F1408EBBCB6991A68B7067">
    <w:name w:val="CA3F8ED995F1408EBBCB6991A68B7067"/>
    <w:rsid w:val="00BF7039"/>
  </w:style>
  <w:style w:type="paragraph" w:customStyle="1" w:styleId="6436DCD1BA4B43DB89B103CD6DA50C88">
    <w:name w:val="6436DCD1BA4B43DB89B103CD6DA50C88"/>
    <w:rsid w:val="00BF7039"/>
  </w:style>
  <w:style w:type="paragraph" w:customStyle="1" w:styleId="26B5ED2DCEC2490F98B86D21A7D9F554">
    <w:name w:val="26B5ED2DCEC2490F98B86D21A7D9F554"/>
    <w:rsid w:val="00BF7039"/>
  </w:style>
  <w:style w:type="paragraph" w:customStyle="1" w:styleId="33642061AFF44FE9BDF1FE3F1E1A6E48">
    <w:name w:val="33642061AFF44FE9BDF1FE3F1E1A6E48"/>
    <w:rsid w:val="00BF7039"/>
  </w:style>
  <w:style w:type="paragraph" w:customStyle="1" w:styleId="A6D3E0F7C33544A48C8A206A176A4C1C">
    <w:name w:val="A6D3E0F7C33544A48C8A206A176A4C1C"/>
    <w:rsid w:val="00BF7039"/>
  </w:style>
  <w:style w:type="paragraph" w:customStyle="1" w:styleId="903CD9689C6D4B4081A50C647ABEDC69">
    <w:name w:val="903CD9689C6D4B4081A50C647ABEDC69"/>
    <w:rsid w:val="00BF7039"/>
  </w:style>
  <w:style w:type="paragraph" w:customStyle="1" w:styleId="965DF7F408B04D89BEF7057AD32EC7F0">
    <w:name w:val="965DF7F408B04D89BEF7057AD32EC7F0"/>
    <w:rsid w:val="00BF7039"/>
  </w:style>
  <w:style w:type="paragraph" w:customStyle="1" w:styleId="47F6F80345EE452E9BEAA55D5C81A60E">
    <w:name w:val="47F6F80345EE452E9BEAA55D5C81A60E"/>
    <w:rsid w:val="00BF7039"/>
  </w:style>
  <w:style w:type="paragraph" w:customStyle="1" w:styleId="92DEE5AE9F6C422B99C71931616F7FF1">
    <w:name w:val="92DEE5AE9F6C422B99C71931616F7FF1"/>
    <w:rsid w:val="00BF7039"/>
  </w:style>
  <w:style w:type="paragraph" w:customStyle="1" w:styleId="F544A48B0DF1476C80C380430230E1BB">
    <w:name w:val="F544A48B0DF1476C80C380430230E1BB"/>
    <w:rsid w:val="00BF7039"/>
  </w:style>
  <w:style w:type="paragraph" w:customStyle="1" w:styleId="7AE5BF8E3F434990B3ACD1B1ABCF10DA">
    <w:name w:val="7AE5BF8E3F434990B3ACD1B1ABCF10DA"/>
    <w:rsid w:val="00BF7039"/>
  </w:style>
  <w:style w:type="paragraph" w:customStyle="1" w:styleId="0BF373567DBB461099BE835C338A7E8F">
    <w:name w:val="0BF373567DBB461099BE835C338A7E8F"/>
    <w:rsid w:val="00BF7039"/>
  </w:style>
  <w:style w:type="paragraph" w:customStyle="1" w:styleId="F981C2F831324A49AA49E1D9CBA75EA6">
    <w:name w:val="F981C2F831324A49AA49E1D9CBA75EA6"/>
    <w:rsid w:val="00BF7039"/>
  </w:style>
  <w:style w:type="paragraph" w:customStyle="1" w:styleId="2B6264798E894DC1BEBE61A789DCF9B4">
    <w:name w:val="2B6264798E894DC1BEBE61A789DCF9B4"/>
    <w:rsid w:val="00BF7039"/>
  </w:style>
  <w:style w:type="paragraph" w:customStyle="1" w:styleId="7C8FD3DFD92947819CD1E492CF438217">
    <w:name w:val="7C8FD3DFD92947819CD1E492CF438217"/>
    <w:rsid w:val="00BF7039"/>
  </w:style>
  <w:style w:type="paragraph" w:customStyle="1" w:styleId="A404F3225FA44300844478491C8B13C1">
    <w:name w:val="A404F3225FA44300844478491C8B13C1"/>
    <w:rsid w:val="00BF7039"/>
  </w:style>
  <w:style w:type="paragraph" w:customStyle="1" w:styleId="213E94BA073549E0BDF666B7252236EB">
    <w:name w:val="213E94BA073549E0BDF666B7252236EB"/>
    <w:rsid w:val="00BF7039"/>
  </w:style>
  <w:style w:type="paragraph" w:customStyle="1" w:styleId="2336F06E51554EA89A5D0CEEFD8183F2">
    <w:name w:val="2336F06E51554EA89A5D0CEEFD8183F2"/>
    <w:rsid w:val="00BF7039"/>
  </w:style>
  <w:style w:type="paragraph" w:customStyle="1" w:styleId="4BD6B35910094B5A8C863ADB292D9079">
    <w:name w:val="4BD6B35910094B5A8C863ADB292D9079"/>
    <w:rsid w:val="00BF7039"/>
  </w:style>
  <w:style w:type="paragraph" w:customStyle="1" w:styleId="67E4FF53163D4E9A96CD5ACF166ECF26">
    <w:name w:val="67E4FF53163D4E9A96CD5ACF166ECF26"/>
    <w:rsid w:val="00BF7039"/>
  </w:style>
  <w:style w:type="paragraph" w:customStyle="1" w:styleId="0025FB44F0104E1AAB63C64377BB6022">
    <w:name w:val="0025FB44F0104E1AAB63C64377BB6022"/>
    <w:rsid w:val="00BF7039"/>
  </w:style>
  <w:style w:type="paragraph" w:customStyle="1" w:styleId="CA0F4F0E047F4E20AC8E5841FD865797">
    <w:name w:val="CA0F4F0E047F4E20AC8E5841FD865797"/>
    <w:rsid w:val="00BF7039"/>
  </w:style>
  <w:style w:type="paragraph" w:customStyle="1" w:styleId="F99AD09E57ED4C5FA4D1E62BBD854D9C">
    <w:name w:val="F99AD09E57ED4C5FA4D1E62BBD854D9C"/>
    <w:rsid w:val="00BF7039"/>
  </w:style>
  <w:style w:type="paragraph" w:customStyle="1" w:styleId="64361085E3884471A96C9B13BC6908EA">
    <w:name w:val="64361085E3884471A96C9B13BC6908EA"/>
    <w:rsid w:val="00BF7039"/>
  </w:style>
  <w:style w:type="paragraph" w:customStyle="1" w:styleId="FE119C5E156543C2BB989E262FBF6ED5">
    <w:name w:val="FE119C5E156543C2BB989E262FBF6ED5"/>
    <w:rsid w:val="00BF7039"/>
  </w:style>
  <w:style w:type="paragraph" w:customStyle="1" w:styleId="67C693019126444D8170B04E7BAD1FE9">
    <w:name w:val="67C693019126444D8170B04E7BAD1FE9"/>
    <w:rsid w:val="00BF7039"/>
  </w:style>
  <w:style w:type="paragraph" w:customStyle="1" w:styleId="B5E119797EC84153926EF7DB38A3AEC0">
    <w:name w:val="B5E119797EC84153926EF7DB38A3AEC0"/>
    <w:rsid w:val="00BF7039"/>
  </w:style>
  <w:style w:type="paragraph" w:customStyle="1" w:styleId="F30CDCDAC6F84B848868E505630FAA39">
    <w:name w:val="F30CDCDAC6F84B848868E505630FAA39"/>
    <w:rsid w:val="00BF7039"/>
  </w:style>
  <w:style w:type="paragraph" w:customStyle="1" w:styleId="9AAF70E896C24E3E9309A215E6921BC8">
    <w:name w:val="9AAF70E896C24E3E9309A215E6921BC8"/>
    <w:rsid w:val="00BF7039"/>
  </w:style>
  <w:style w:type="paragraph" w:customStyle="1" w:styleId="9C10DC4905FD469ABE04FE605C95E655">
    <w:name w:val="9C10DC4905FD469ABE04FE605C95E655"/>
    <w:rsid w:val="00BF7039"/>
  </w:style>
  <w:style w:type="paragraph" w:customStyle="1" w:styleId="BC1D3367F73548348ED7401CC0D67762">
    <w:name w:val="BC1D3367F73548348ED7401CC0D67762"/>
    <w:rsid w:val="00BF7039"/>
  </w:style>
  <w:style w:type="paragraph" w:customStyle="1" w:styleId="2CCB72D2882E4EBFA747310E3B23132E">
    <w:name w:val="2CCB72D2882E4EBFA747310E3B23132E"/>
    <w:rsid w:val="00BF7039"/>
  </w:style>
  <w:style w:type="paragraph" w:customStyle="1" w:styleId="2673958BA1744B749FEEED3A12D6E8CC">
    <w:name w:val="2673958BA1744B749FEEED3A12D6E8CC"/>
    <w:rsid w:val="00BF7039"/>
  </w:style>
  <w:style w:type="paragraph" w:customStyle="1" w:styleId="3A4F564415294648B15D1650CEC390D3">
    <w:name w:val="3A4F564415294648B15D1650CEC390D3"/>
    <w:rsid w:val="00BF7039"/>
  </w:style>
  <w:style w:type="paragraph" w:customStyle="1" w:styleId="859DB3416A3F4A0E9A7D119AC06D45E9">
    <w:name w:val="859DB3416A3F4A0E9A7D119AC06D45E9"/>
    <w:rsid w:val="00BF7039"/>
  </w:style>
  <w:style w:type="paragraph" w:customStyle="1" w:styleId="6011366BB55C468E9C7AE25F4612E7DA">
    <w:name w:val="6011366BB55C468E9C7AE25F4612E7DA"/>
    <w:rsid w:val="00BF7039"/>
  </w:style>
  <w:style w:type="paragraph" w:customStyle="1" w:styleId="550EF4731B334B18A1B4B3BA1762B376">
    <w:name w:val="550EF4731B334B18A1B4B3BA1762B376"/>
    <w:rsid w:val="00BF7039"/>
  </w:style>
  <w:style w:type="paragraph" w:customStyle="1" w:styleId="B428AB7287D34614AE61AE82700F5EDB">
    <w:name w:val="B428AB7287D34614AE61AE82700F5EDB"/>
    <w:rsid w:val="00BF7039"/>
  </w:style>
  <w:style w:type="paragraph" w:customStyle="1" w:styleId="9D99B867209A4C6CA1A08D6A13DC4EC0">
    <w:name w:val="9D99B867209A4C6CA1A08D6A13DC4EC0"/>
    <w:rsid w:val="00BF7039"/>
  </w:style>
  <w:style w:type="paragraph" w:customStyle="1" w:styleId="6A849AEE4C1743A0BD82AC8A20559C37">
    <w:name w:val="6A849AEE4C1743A0BD82AC8A20559C37"/>
    <w:rsid w:val="00BF7039"/>
  </w:style>
  <w:style w:type="paragraph" w:customStyle="1" w:styleId="F39762BFF6CD4FC29285AECAFF87E9B5">
    <w:name w:val="F39762BFF6CD4FC29285AECAFF87E9B5"/>
    <w:rsid w:val="00BF7039"/>
  </w:style>
  <w:style w:type="paragraph" w:customStyle="1" w:styleId="9E4CD82C75AB420D85F551C0154A175A">
    <w:name w:val="9E4CD82C75AB420D85F551C0154A175A"/>
    <w:rsid w:val="00BF7039"/>
  </w:style>
  <w:style w:type="paragraph" w:customStyle="1" w:styleId="D2C0985BE798498C939721E141703DE3">
    <w:name w:val="D2C0985BE798498C939721E141703DE3"/>
    <w:rsid w:val="00BF7039"/>
  </w:style>
  <w:style w:type="paragraph" w:customStyle="1" w:styleId="1CEBED1248F54092A06E8F92E114CFBE">
    <w:name w:val="1CEBED1248F54092A06E8F92E114CFBE"/>
    <w:rsid w:val="00BF7039"/>
  </w:style>
  <w:style w:type="paragraph" w:customStyle="1" w:styleId="449F35703743486E828FE8C98CACCA0F">
    <w:name w:val="449F35703743486E828FE8C98CACCA0F"/>
    <w:rsid w:val="00BF7039"/>
  </w:style>
  <w:style w:type="paragraph" w:customStyle="1" w:styleId="10D7E91BD106451A877832C164D263B4">
    <w:name w:val="10D7E91BD106451A877832C164D263B4"/>
    <w:rsid w:val="00BF7039"/>
  </w:style>
  <w:style w:type="paragraph" w:customStyle="1" w:styleId="7CB1FB0EB44043BEB742588BAFF851E3">
    <w:name w:val="7CB1FB0EB44043BEB742588BAFF851E3"/>
    <w:rsid w:val="00BF7039"/>
  </w:style>
  <w:style w:type="paragraph" w:customStyle="1" w:styleId="0D7BCE43843C4AAAA8432D0D60AFC0F0">
    <w:name w:val="0D7BCE43843C4AAAA8432D0D60AFC0F0"/>
    <w:rsid w:val="00BF7039"/>
  </w:style>
  <w:style w:type="paragraph" w:customStyle="1" w:styleId="E56FB03345FD485FA414148464CF81E9">
    <w:name w:val="E56FB03345FD485FA414148464CF81E9"/>
    <w:rsid w:val="00BF7039"/>
  </w:style>
  <w:style w:type="paragraph" w:customStyle="1" w:styleId="45A2CB83824A4B3CB6AA4E40EC23E435">
    <w:name w:val="45A2CB83824A4B3CB6AA4E40EC23E435"/>
    <w:rsid w:val="00BF7039"/>
  </w:style>
  <w:style w:type="paragraph" w:customStyle="1" w:styleId="34AAE69B99544FDDB620502324AFB6A7">
    <w:name w:val="34AAE69B99544FDDB620502324AFB6A7"/>
    <w:rsid w:val="00BF7039"/>
  </w:style>
  <w:style w:type="paragraph" w:customStyle="1" w:styleId="ADE81A4A5F164909A2023E72DB585EEA">
    <w:name w:val="ADE81A4A5F164909A2023E72DB585EEA"/>
    <w:rsid w:val="00BF7039"/>
  </w:style>
  <w:style w:type="paragraph" w:customStyle="1" w:styleId="A44B177E35D7457696509EF87A0DC0BB">
    <w:name w:val="A44B177E35D7457696509EF87A0DC0BB"/>
    <w:rsid w:val="00BF7039"/>
  </w:style>
  <w:style w:type="paragraph" w:customStyle="1" w:styleId="F6032BAD4BBF4F8C8C14423B83749BD0">
    <w:name w:val="F6032BAD4BBF4F8C8C14423B83749BD0"/>
    <w:rsid w:val="00BF7039"/>
  </w:style>
  <w:style w:type="paragraph" w:customStyle="1" w:styleId="F36E32E8F6934F59BB71C302DDFADC6C">
    <w:name w:val="F36E32E8F6934F59BB71C302DDFADC6C"/>
    <w:rsid w:val="00BF7039"/>
  </w:style>
  <w:style w:type="paragraph" w:customStyle="1" w:styleId="2CBCEF9BCAA1470A81484CC7288A5961">
    <w:name w:val="2CBCEF9BCAA1470A81484CC7288A5961"/>
    <w:rsid w:val="00BF7039"/>
  </w:style>
  <w:style w:type="paragraph" w:customStyle="1" w:styleId="14B45EB3E0AE462E96F0491E351BD393">
    <w:name w:val="14B45EB3E0AE462E96F0491E351BD393"/>
    <w:rsid w:val="00BF7039"/>
  </w:style>
  <w:style w:type="paragraph" w:customStyle="1" w:styleId="7FDFCF439EBD497E9B9053425088F681">
    <w:name w:val="7FDFCF439EBD497E9B9053425088F681"/>
    <w:rsid w:val="00BF7039"/>
  </w:style>
  <w:style w:type="paragraph" w:customStyle="1" w:styleId="A34CCFF6DA814F8BA5A2ADA17A4752FC">
    <w:name w:val="A34CCFF6DA814F8BA5A2ADA17A4752FC"/>
    <w:rsid w:val="00BF7039"/>
  </w:style>
  <w:style w:type="paragraph" w:customStyle="1" w:styleId="18AE850535454313B2321B05686B0248">
    <w:name w:val="18AE850535454313B2321B05686B0248"/>
    <w:rsid w:val="00BF7039"/>
  </w:style>
  <w:style w:type="paragraph" w:customStyle="1" w:styleId="A22F34C1C194431DA0152BF2F2257974">
    <w:name w:val="A22F34C1C194431DA0152BF2F2257974"/>
    <w:rsid w:val="00BF7039"/>
  </w:style>
  <w:style w:type="paragraph" w:customStyle="1" w:styleId="C4F60E5C7A3C4A4290538D218C678268">
    <w:name w:val="C4F60E5C7A3C4A4290538D218C678268"/>
    <w:rsid w:val="00BF7039"/>
  </w:style>
  <w:style w:type="paragraph" w:customStyle="1" w:styleId="44181E2C7A244E6EADC25F13ACA815B2">
    <w:name w:val="44181E2C7A244E6EADC25F13ACA815B2"/>
    <w:rsid w:val="00062593"/>
  </w:style>
  <w:style w:type="paragraph" w:customStyle="1" w:styleId="FC203566636D4307B515919F78E3A0E7">
    <w:name w:val="FC203566636D4307B515919F78E3A0E7"/>
    <w:rsid w:val="00062593"/>
  </w:style>
  <w:style w:type="paragraph" w:customStyle="1" w:styleId="8A6AAE8588E14029B0AA4798A17E9693">
    <w:name w:val="8A6AAE8588E14029B0AA4798A17E9693"/>
    <w:rsid w:val="00062593"/>
  </w:style>
  <w:style w:type="paragraph" w:customStyle="1" w:styleId="E20E38FCA7BC488F88B48C6445A9C8B5">
    <w:name w:val="E20E38FCA7BC488F88B48C6445A9C8B5"/>
    <w:rsid w:val="00062593"/>
  </w:style>
  <w:style w:type="paragraph" w:customStyle="1" w:styleId="1893E9D86165436B947525BAE60C3FA3">
    <w:name w:val="1893E9D86165436B947525BAE60C3FA3"/>
    <w:rsid w:val="00062593"/>
  </w:style>
  <w:style w:type="paragraph" w:customStyle="1" w:styleId="80B1A10AFB2048388004859149A80BB3">
    <w:name w:val="80B1A10AFB2048388004859149A80BB3"/>
    <w:rsid w:val="00062593"/>
  </w:style>
  <w:style w:type="paragraph" w:customStyle="1" w:styleId="9A682668B52B4A82B7E0FF708D78E3E0">
    <w:name w:val="9A682668B52B4A82B7E0FF708D78E3E0"/>
    <w:rsid w:val="00062593"/>
  </w:style>
  <w:style w:type="paragraph" w:customStyle="1" w:styleId="0F252C25C1DA43C3AEE985E22349A204">
    <w:name w:val="0F252C25C1DA43C3AEE985E22349A204"/>
    <w:rsid w:val="00062593"/>
  </w:style>
  <w:style w:type="paragraph" w:customStyle="1" w:styleId="B9C62D26C7534AB5AF44B9C0E913F425">
    <w:name w:val="B9C62D26C7534AB5AF44B9C0E913F425"/>
    <w:rsid w:val="00062593"/>
  </w:style>
  <w:style w:type="paragraph" w:customStyle="1" w:styleId="14661BAC58A7451FAD5A2DBDC19361D9">
    <w:name w:val="14661BAC58A7451FAD5A2DBDC19361D9"/>
    <w:rsid w:val="00062593"/>
  </w:style>
  <w:style w:type="paragraph" w:customStyle="1" w:styleId="F759F15123944F8A81202EDEE29A62CC">
    <w:name w:val="F759F15123944F8A81202EDEE29A62CC"/>
    <w:rsid w:val="00062593"/>
  </w:style>
  <w:style w:type="paragraph" w:customStyle="1" w:styleId="CBAB29D730664AAAB3340670FF27E1B7">
    <w:name w:val="CBAB29D730664AAAB3340670FF27E1B7"/>
    <w:rsid w:val="00062593"/>
  </w:style>
  <w:style w:type="paragraph" w:customStyle="1" w:styleId="B74DFDDF89204FDA9B39FB3E90D05EE5">
    <w:name w:val="B74DFDDF89204FDA9B39FB3E90D05EE5"/>
    <w:rsid w:val="00062593"/>
  </w:style>
  <w:style w:type="paragraph" w:customStyle="1" w:styleId="5A87CA06D94C48C09ED0D994AB1EA584">
    <w:name w:val="5A87CA06D94C48C09ED0D994AB1EA584"/>
    <w:rsid w:val="00062593"/>
  </w:style>
  <w:style w:type="paragraph" w:customStyle="1" w:styleId="042E1D0829A741F0ADAC0C92A14EB816">
    <w:name w:val="042E1D0829A741F0ADAC0C92A14EB816"/>
    <w:rsid w:val="00062593"/>
  </w:style>
  <w:style w:type="paragraph" w:customStyle="1" w:styleId="411009513EB34BCF866E75819F00B338">
    <w:name w:val="411009513EB34BCF866E75819F00B338"/>
    <w:rsid w:val="00062593"/>
  </w:style>
  <w:style w:type="paragraph" w:customStyle="1" w:styleId="95989248AC364199B277B58DBDC695CE">
    <w:name w:val="95989248AC364199B277B58DBDC695CE"/>
    <w:rsid w:val="00062593"/>
  </w:style>
  <w:style w:type="paragraph" w:customStyle="1" w:styleId="51DF2D0329E8440C96F152919DB93F7C">
    <w:name w:val="51DF2D0329E8440C96F152919DB93F7C"/>
    <w:rsid w:val="00062593"/>
  </w:style>
  <w:style w:type="paragraph" w:customStyle="1" w:styleId="542EAD1CE8E542CEB3B35F1398378C99">
    <w:name w:val="542EAD1CE8E542CEB3B35F1398378C99"/>
    <w:rsid w:val="00062593"/>
  </w:style>
  <w:style w:type="paragraph" w:customStyle="1" w:styleId="2EA82128F0B44031A61343E8801DDA9C">
    <w:name w:val="2EA82128F0B44031A61343E8801DDA9C"/>
    <w:rsid w:val="00062593"/>
  </w:style>
  <w:style w:type="paragraph" w:customStyle="1" w:styleId="436AD3461E694787B6446AC21685E7B4">
    <w:name w:val="436AD3461E694787B6446AC21685E7B4"/>
    <w:rsid w:val="00062593"/>
  </w:style>
  <w:style w:type="paragraph" w:customStyle="1" w:styleId="6A79230A6BD745448778BF0E779B4C9C">
    <w:name w:val="6A79230A6BD745448778BF0E779B4C9C"/>
    <w:rsid w:val="00062593"/>
  </w:style>
  <w:style w:type="paragraph" w:customStyle="1" w:styleId="7E00707F7EF148CBAB359EF1E7CDF06B">
    <w:name w:val="7E00707F7EF148CBAB359EF1E7CDF06B"/>
    <w:rsid w:val="00062593"/>
  </w:style>
  <w:style w:type="paragraph" w:customStyle="1" w:styleId="FB43373A6AB4466DA933D0FFB44ED31A">
    <w:name w:val="FB43373A6AB4466DA933D0FFB44ED31A"/>
    <w:rsid w:val="00062593"/>
  </w:style>
  <w:style w:type="paragraph" w:customStyle="1" w:styleId="0D6F0F1CACAF4B87A8EE750EE33996A2">
    <w:name w:val="0D6F0F1CACAF4B87A8EE750EE33996A2"/>
    <w:rsid w:val="00062593"/>
  </w:style>
  <w:style w:type="paragraph" w:customStyle="1" w:styleId="C8635FBCBED94ADBA74EDF172536D320">
    <w:name w:val="C8635FBCBED94ADBA74EDF172536D320"/>
    <w:rsid w:val="00062593"/>
  </w:style>
  <w:style w:type="paragraph" w:customStyle="1" w:styleId="6D8A7B30EE4F49E9ACF17F24231F9E94">
    <w:name w:val="6D8A7B30EE4F49E9ACF17F24231F9E94"/>
    <w:rsid w:val="00062593"/>
  </w:style>
  <w:style w:type="paragraph" w:customStyle="1" w:styleId="BBA8B784062D4F208EA8D8A77D999C41">
    <w:name w:val="BBA8B784062D4F208EA8D8A77D999C41"/>
    <w:rsid w:val="00062593"/>
  </w:style>
  <w:style w:type="paragraph" w:customStyle="1" w:styleId="6F438D7DF7004947B9727C9721400804">
    <w:name w:val="6F438D7DF7004947B9727C9721400804"/>
    <w:rsid w:val="00062593"/>
  </w:style>
  <w:style w:type="paragraph" w:customStyle="1" w:styleId="B9FA84C2B0FB45A388E09270418F4051">
    <w:name w:val="B9FA84C2B0FB45A388E09270418F4051"/>
    <w:rsid w:val="00062593"/>
  </w:style>
  <w:style w:type="paragraph" w:customStyle="1" w:styleId="0BC2C0CDF2AB44F4A33DEAF7037CC9D7">
    <w:name w:val="0BC2C0CDF2AB44F4A33DEAF7037CC9D7"/>
    <w:rsid w:val="00062593"/>
  </w:style>
  <w:style w:type="paragraph" w:customStyle="1" w:styleId="3F09B2A29DBC46569FB38D1B274B0539">
    <w:name w:val="3F09B2A29DBC46569FB38D1B274B0539"/>
    <w:rsid w:val="00062593"/>
  </w:style>
  <w:style w:type="paragraph" w:customStyle="1" w:styleId="B624500E522C4D64ABBB151C7539CF57">
    <w:name w:val="B624500E522C4D64ABBB151C7539CF57"/>
    <w:rsid w:val="00062593"/>
  </w:style>
  <w:style w:type="paragraph" w:customStyle="1" w:styleId="0AF40C770F22416F853FC7BD7F1744A1">
    <w:name w:val="0AF40C770F22416F853FC7BD7F1744A1"/>
    <w:rsid w:val="00062593"/>
  </w:style>
  <w:style w:type="paragraph" w:customStyle="1" w:styleId="BAB445033D6F415CB4243ACEE4794FE7">
    <w:name w:val="BAB445033D6F415CB4243ACEE4794FE7"/>
    <w:rsid w:val="00062593"/>
  </w:style>
  <w:style w:type="paragraph" w:customStyle="1" w:styleId="D72F9FB22E0544FB92B2A4FB8DCD50FF">
    <w:name w:val="D72F9FB22E0544FB92B2A4FB8DCD50FF"/>
    <w:rsid w:val="00062593"/>
  </w:style>
  <w:style w:type="paragraph" w:customStyle="1" w:styleId="061B5A371FD74000968FA0E1CBDA813A">
    <w:name w:val="061B5A371FD74000968FA0E1CBDA813A"/>
    <w:rsid w:val="00062593"/>
  </w:style>
  <w:style w:type="paragraph" w:customStyle="1" w:styleId="6F7A48B565774A4D9110EABDE6B1BCE4">
    <w:name w:val="6F7A48B565774A4D9110EABDE6B1BCE4"/>
    <w:rsid w:val="00062593"/>
  </w:style>
  <w:style w:type="paragraph" w:customStyle="1" w:styleId="17E8E8C3DA2F4E95A465AC6F16467C3D">
    <w:name w:val="17E8E8C3DA2F4E95A465AC6F16467C3D"/>
    <w:rsid w:val="00062593"/>
  </w:style>
  <w:style w:type="paragraph" w:customStyle="1" w:styleId="FE26DB33E295422B8CFBB0FAD384E2C3">
    <w:name w:val="FE26DB33E295422B8CFBB0FAD384E2C3"/>
    <w:rsid w:val="00062593"/>
  </w:style>
  <w:style w:type="paragraph" w:customStyle="1" w:styleId="6BBEFF660AED4835BD95A10FD1CE2455">
    <w:name w:val="6BBEFF660AED4835BD95A10FD1CE2455"/>
    <w:rsid w:val="00062593"/>
  </w:style>
  <w:style w:type="paragraph" w:customStyle="1" w:styleId="E192639933D946388CD0033C6238CD4B">
    <w:name w:val="E192639933D946388CD0033C6238CD4B"/>
    <w:rsid w:val="00062593"/>
  </w:style>
  <w:style w:type="paragraph" w:customStyle="1" w:styleId="FE9E8CD7235A488C839EB9D8C7EB9C24">
    <w:name w:val="FE9E8CD7235A488C839EB9D8C7EB9C24"/>
    <w:rsid w:val="00062593"/>
  </w:style>
  <w:style w:type="paragraph" w:customStyle="1" w:styleId="EBF9063D979745A9A226E6E66A8B010B">
    <w:name w:val="EBF9063D979745A9A226E6E66A8B010B"/>
    <w:rsid w:val="00062593"/>
  </w:style>
  <w:style w:type="paragraph" w:customStyle="1" w:styleId="A7409634BFA248E082FC75469E9AB32A">
    <w:name w:val="A7409634BFA248E082FC75469E9AB32A"/>
    <w:rsid w:val="00062593"/>
  </w:style>
  <w:style w:type="paragraph" w:customStyle="1" w:styleId="167A2EFE7D1E4AC8B2FC95CEA4F3C368">
    <w:name w:val="167A2EFE7D1E4AC8B2FC95CEA4F3C368"/>
    <w:rsid w:val="00062593"/>
  </w:style>
  <w:style w:type="paragraph" w:customStyle="1" w:styleId="25D2A3F703454C32915D06944FF21756">
    <w:name w:val="25D2A3F703454C32915D06944FF21756"/>
    <w:rsid w:val="00062593"/>
  </w:style>
  <w:style w:type="paragraph" w:customStyle="1" w:styleId="2AF1734DB5954897AE3348494C3CC679">
    <w:name w:val="2AF1734DB5954897AE3348494C3CC679"/>
    <w:rsid w:val="00062593"/>
  </w:style>
  <w:style w:type="paragraph" w:customStyle="1" w:styleId="26DC764236FA4FB7AB10D7B6A92E6FDD">
    <w:name w:val="26DC764236FA4FB7AB10D7B6A92E6FDD"/>
    <w:rsid w:val="00062593"/>
  </w:style>
  <w:style w:type="paragraph" w:customStyle="1" w:styleId="23F029AD91A6424EBD11890E4B630365">
    <w:name w:val="23F029AD91A6424EBD11890E4B630365"/>
    <w:rsid w:val="00062593"/>
  </w:style>
  <w:style w:type="paragraph" w:customStyle="1" w:styleId="C5ED68714A05467387408E35E156E1C3">
    <w:name w:val="C5ED68714A05467387408E35E156E1C3"/>
    <w:rsid w:val="00062593"/>
  </w:style>
  <w:style w:type="paragraph" w:customStyle="1" w:styleId="C41EA0539F604A89801A9BAC9D178841">
    <w:name w:val="C41EA0539F604A89801A9BAC9D178841"/>
    <w:rsid w:val="00062593"/>
  </w:style>
  <w:style w:type="paragraph" w:customStyle="1" w:styleId="69BDE25F2B1247DB9075C26098048CC9">
    <w:name w:val="69BDE25F2B1247DB9075C26098048CC9"/>
    <w:rsid w:val="00062593"/>
  </w:style>
  <w:style w:type="paragraph" w:customStyle="1" w:styleId="32FAA580F5434FB683D57499FF58F769">
    <w:name w:val="32FAA580F5434FB683D57499FF58F769"/>
    <w:rsid w:val="00062593"/>
  </w:style>
  <w:style w:type="paragraph" w:customStyle="1" w:styleId="24DFA5E5F2534E128952FE78E6A3900C">
    <w:name w:val="24DFA5E5F2534E128952FE78E6A3900C"/>
    <w:rsid w:val="00062593"/>
  </w:style>
  <w:style w:type="paragraph" w:customStyle="1" w:styleId="79CE38A4ADFF469F9545245602E79BE8">
    <w:name w:val="79CE38A4ADFF469F9545245602E79BE8"/>
    <w:rsid w:val="00062593"/>
  </w:style>
  <w:style w:type="paragraph" w:customStyle="1" w:styleId="FF2D169C5F88479A92683DDA55C335E9">
    <w:name w:val="FF2D169C5F88479A92683DDA55C335E9"/>
    <w:rsid w:val="00062593"/>
  </w:style>
  <w:style w:type="paragraph" w:customStyle="1" w:styleId="963870CE08B140BA9BBC22CB06F2AEBA">
    <w:name w:val="963870CE08B140BA9BBC22CB06F2AEBA"/>
    <w:rsid w:val="00062593"/>
  </w:style>
  <w:style w:type="paragraph" w:customStyle="1" w:styleId="481ADA9CE12A4BC4B7FFFD427802839B">
    <w:name w:val="481ADA9CE12A4BC4B7FFFD427802839B"/>
    <w:rsid w:val="00062593"/>
  </w:style>
  <w:style w:type="paragraph" w:customStyle="1" w:styleId="84A257D5C6E6466AAFE1757D9DF9FB70">
    <w:name w:val="84A257D5C6E6466AAFE1757D9DF9FB70"/>
    <w:rsid w:val="00062593"/>
  </w:style>
  <w:style w:type="paragraph" w:customStyle="1" w:styleId="57075AB625E54B50A1668EA3AD8066D0">
    <w:name w:val="57075AB625E54B50A1668EA3AD8066D0"/>
    <w:rsid w:val="00062593"/>
  </w:style>
  <w:style w:type="paragraph" w:customStyle="1" w:styleId="F3A6EF79BD6640DBBA66057E563963E8">
    <w:name w:val="F3A6EF79BD6640DBBA66057E563963E8"/>
    <w:rsid w:val="00062593"/>
  </w:style>
  <w:style w:type="paragraph" w:customStyle="1" w:styleId="1002FEDDA54B47759F36DAA3732A2DF6">
    <w:name w:val="1002FEDDA54B47759F36DAA3732A2DF6"/>
    <w:rsid w:val="00062593"/>
  </w:style>
  <w:style w:type="paragraph" w:customStyle="1" w:styleId="5967B0263EBF45A28D5DA6EAB4A831F3">
    <w:name w:val="5967B0263EBF45A28D5DA6EAB4A831F3"/>
    <w:rsid w:val="00062593"/>
  </w:style>
  <w:style w:type="paragraph" w:customStyle="1" w:styleId="E7DFF8911E16436EAE1B236AD4B720D5">
    <w:name w:val="E7DFF8911E16436EAE1B236AD4B720D5"/>
    <w:rsid w:val="00062593"/>
  </w:style>
  <w:style w:type="paragraph" w:customStyle="1" w:styleId="780B12AA88AC4E909F631D23028548D8">
    <w:name w:val="780B12AA88AC4E909F631D23028548D8"/>
    <w:rsid w:val="00062593"/>
  </w:style>
  <w:style w:type="paragraph" w:customStyle="1" w:styleId="4BD52DB847E74857B38F90C305037AC5">
    <w:name w:val="4BD52DB847E74857B38F90C305037AC5"/>
    <w:rsid w:val="00062593"/>
  </w:style>
  <w:style w:type="paragraph" w:customStyle="1" w:styleId="25C9D90BC6C048F2AA4E2FF9F62962FA">
    <w:name w:val="25C9D90BC6C048F2AA4E2FF9F62962FA"/>
    <w:rsid w:val="00062593"/>
  </w:style>
  <w:style w:type="paragraph" w:customStyle="1" w:styleId="B9D7BEE53E6C450B92E737292D331C87">
    <w:name w:val="B9D7BEE53E6C450B92E737292D331C87"/>
    <w:rsid w:val="00062593"/>
  </w:style>
  <w:style w:type="paragraph" w:customStyle="1" w:styleId="EFC2093A15B04A04A18ACA2FB41796E0">
    <w:name w:val="EFC2093A15B04A04A18ACA2FB41796E0"/>
    <w:rsid w:val="00062593"/>
  </w:style>
  <w:style w:type="paragraph" w:customStyle="1" w:styleId="45FCD596C49442F095264A829552C379">
    <w:name w:val="45FCD596C49442F095264A829552C379"/>
    <w:rsid w:val="00062593"/>
  </w:style>
  <w:style w:type="paragraph" w:customStyle="1" w:styleId="799FF6CAA7394D389DCB5D5FF5DF6253">
    <w:name w:val="799FF6CAA7394D389DCB5D5FF5DF6253"/>
    <w:rsid w:val="00062593"/>
  </w:style>
  <w:style w:type="paragraph" w:customStyle="1" w:styleId="58A7D2F24D7445F7B6D335F5081E2BE1">
    <w:name w:val="58A7D2F24D7445F7B6D335F5081E2BE1"/>
    <w:rsid w:val="00062593"/>
  </w:style>
  <w:style w:type="paragraph" w:customStyle="1" w:styleId="39EA1F4868D34D60B16034D996AC0C4F">
    <w:name w:val="39EA1F4868D34D60B16034D996AC0C4F"/>
    <w:rsid w:val="00062593"/>
  </w:style>
  <w:style w:type="paragraph" w:customStyle="1" w:styleId="550163780D984A2DB99005C6B64BF4C3">
    <w:name w:val="550163780D984A2DB99005C6B64BF4C3"/>
    <w:rsid w:val="00062593"/>
  </w:style>
  <w:style w:type="paragraph" w:customStyle="1" w:styleId="8F4D6578C15E412C98CAB01CBD2FEDAB">
    <w:name w:val="8F4D6578C15E412C98CAB01CBD2FEDAB"/>
    <w:rsid w:val="00062593"/>
  </w:style>
  <w:style w:type="paragraph" w:customStyle="1" w:styleId="ED75AAB32D924DE2BC11218C1CDA8289">
    <w:name w:val="ED75AAB32D924DE2BC11218C1CDA8289"/>
    <w:rsid w:val="00062593"/>
  </w:style>
  <w:style w:type="paragraph" w:customStyle="1" w:styleId="6CE2F3EDD2B84E5C80C0F13CA2F959E2">
    <w:name w:val="6CE2F3EDD2B84E5C80C0F13CA2F959E2"/>
    <w:rsid w:val="00062593"/>
  </w:style>
  <w:style w:type="paragraph" w:customStyle="1" w:styleId="26D0F0D4AC964C899091A2BF7A429823">
    <w:name w:val="26D0F0D4AC964C899091A2BF7A429823"/>
    <w:rsid w:val="00062593"/>
  </w:style>
  <w:style w:type="paragraph" w:customStyle="1" w:styleId="AF7FA1E3F7294DEAB7F5A61A24417054">
    <w:name w:val="AF7FA1E3F7294DEAB7F5A61A24417054"/>
    <w:rsid w:val="00062593"/>
  </w:style>
  <w:style w:type="paragraph" w:customStyle="1" w:styleId="5523C727093340768CA9CC90BCA0D1A9">
    <w:name w:val="5523C727093340768CA9CC90BCA0D1A9"/>
    <w:rsid w:val="00062593"/>
  </w:style>
  <w:style w:type="paragraph" w:customStyle="1" w:styleId="0E92B5B1BCE14617AD573849AC6A925A">
    <w:name w:val="0E92B5B1BCE14617AD573849AC6A925A"/>
    <w:rsid w:val="00062593"/>
  </w:style>
  <w:style w:type="paragraph" w:customStyle="1" w:styleId="14AFFC045BC94A11AD69C294C110854E">
    <w:name w:val="14AFFC045BC94A11AD69C294C110854E"/>
    <w:rsid w:val="00062593"/>
  </w:style>
  <w:style w:type="paragraph" w:customStyle="1" w:styleId="96C99FA8E63D47A5AF3DB019CE284515">
    <w:name w:val="96C99FA8E63D47A5AF3DB019CE284515"/>
    <w:rsid w:val="00062593"/>
  </w:style>
  <w:style w:type="paragraph" w:customStyle="1" w:styleId="FDAC4D3FA9BE407495A0A34438EDC84C">
    <w:name w:val="FDAC4D3FA9BE407495A0A34438EDC84C"/>
    <w:rsid w:val="00062593"/>
  </w:style>
  <w:style w:type="paragraph" w:customStyle="1" w:styleId="031673B8B63044249F94E8B0E27397DA">
    <w:name w:val="031673B8B63044249F94E8B0E27397DA"/>
    <w:rsid w:val="00062593"/>
  </w:style>
  <w:style w:type="paragraph" w:customStyle="1" w:styleId="6C231248C4BF4D22812E48DFC2464C34">
    <w:name w:val="6C231248C4BF4D22812E48DFC2464C34"/>
    <w:rsid w:val="00062593"/>
  </w:style>
  <w:style w:type="paragraph" w:customStyle="1" w:styleId="0F909A8535E44CBDB9545A37CAEBD275">
    <w:name w:val="0F909A8535E44CBDB9545A37CAEBD275"/>
    <w:rsid w:val="00062593"/>
  </w:style>
  <w:style w:type="paragraph" w:customStyle="1" w:styleId="5BA7B281493347CEA700C1F39ED648AE">
    <w:name w:val="5BA7B281493347CEA700C1F39ED648AE"/>
    <w:rsid w:val="00062593"/>
  </w:style>
  <w:style w:type="paragraph" w:customStyle="1" w:styleId="938B9FB2659C4D9DB7BDFDAA0001A73F">
    <w:name w:val="938B9FB2659C4D9DB7BDFDAA0001A73F"/>
    <w:rsid w:val="00062593"/>
  </w:style>
  <w:style w:type="paragraph" w:customStyle="1" w:styleId="19F36912E6174637A25357E2CB4CF4F2">
    <w:name w:val="19F36912E6174637A25357E2CB4CF4F2"/>
    <w:rsid w:val="00062593"/>
  </w:style>
  <w:style w:type="paragraph" w:customStyle="1" w:styleId="EE7BEB4EAA61458BB7978EC0000BC74F">
    <w:name w:val="EE7BEB4EAA61458BB7978EC0000BC74F"/>
    <w:rsid w:val="00062593"/>
  </w:style>
  <w:style w:type="paragraph" w:customStyle="1" w:styleId="2C8C4A6E827144868A95C762564DBA90">
    <w:name w:val="2C8C4A6E827144868A95C762564DBA90"/>
    <w:rsid w:val="00062593"/>
  </w:style>
  <w:style w:type="paragraph" w:customStyle="1" w:styleId="C542FE29A3BA48C6A636AF519C917627">
    <w:name w:val="C542FE29A3BA48C6A636AF519C917627"/>
    <w:rsid w:val="00062593"/>
  </w:style>
  <w:style w:type="paragraph" w:customStyle="1" w:styleId="85B1F24A80F74CA8BC8B310EDDB50309">
    <w:name w:val="85B1F24A80F74CA8BC8B310EDDB50309"/>
    <w:rsid w:val="00062593"/>
  </w:style>
  <w:style w:type="paragraph" w:customStyle="1" w:styleId="BF1F09A0F7014D72973B7819314074BC">
    <w:name w:val="BF1F09A0F7014D72973B7819314074BC"/>
    <w:rsid w:val="00062593"/>
  </w:style>
  <w:style w:type="paragraph" w:customStyle="1" w:styleId="A13130A66FDE435499BEB58F602496C0">
    <w:name w:val="A13130A66FDE435499BEB58F602496C0"/>
    <w:rsid w:val="00062593"/>
  </w:style>
  <w:style w:type="paragraph" w:customStyle="1" w:styleId="E3B0A6ADF12D4B71AE768652033952EB">
    <w:name w:val="E3B0A6ADF12D4B71AE768652033952EB"/>
    <w:rsid w:val="00062593"/>
  </w:style>
  <w:style w:type="paragraph" w:customStyle="1" w:styleId="6DD7E6D8E4C04B5D8F98001339F99236">
    <w:name w:val="6DD7E6D8E4C04B5D8F98001339F99236"/>
    <w:rsid w:val="00062593"/>
  </w:style>
  <w:style w:type="paragraph" w:customStyle="1" w:styleId="39B928125E87421BA61977FDDEEDC7FD">
    <w:name w:val="39B928125E87421BA61977FDDEEDC7FD"/>
    <w:rsid w:val="00062593"/>
  </w:style>
  <w:style w:type="paragraph" w:customStyle="1" w:styleId="369A7434E3E0488EB73B6C98FF5DE8A9">
    <w:name w:val="369A7434E3E0488EB73B6C98FF5DE8A9"/>
    <w:rsid w:val="00062593"/>
  </w:style>
  <w:style w:type="paragraph" w:customStyle="1" w:styleId="1EB4874DAA094018B4B10ACB73448AB2">
    <w:name w:val="1EB4874DAA094018B4B10ACB73448AB2"/>
    <w:rsid w:val="00062593"/>
  </w:style>
  <w:style w:type="paragraph" w:customStyle="1" w:styleId="E0D6C15A725A4C3899770FD20C63BCB7">
    <w:name w:val="E0D6C15A725A4C3899770FD20C63BCB7"/>
    <w:rsid w:val="00062593"/>
  </w:style>
  <w:style w:type="paragraph" w:customStyle="1" w:styleId="A92204D03955404EB5541992BB76D49B">
    <w:name w:val="A92204D03955404EB5541992BB76D49B"/>
    <w:rsid w:val="00062593"/>
  </w:style>
  <w:style w:type="paragraph" w:customStyle="1" w:styleId="3FFDCAEEFEF64294B7F6C5AAF1C44252">
    <w:name w:val="3FFDCAEEFEF64294B7F6C5AAF1C44252"/>
    <w:rsid w:val="00062593"/>
  </w:style>
  <w:style w:type="paragraph" w:customStyle="1" w:styleId="4CF2D22705C748A08E143E60B18E274E">
    <w:name w:val="4CF2D22705C748A08E143E60B18E274E"/>
    <w:rsid w:val="00062593"/>
  </w:style>
  <w:style w:type="paragraph" w:customStyle="1" w:styleId="D100D1FB996D44DBAE4DD866A5377B4B">
    <w:name w:val="D100D1FB996D44DBAE4DD866A5377B4B"/>
    <w:rsid w:val="00062593"/>
  </w:style>
  <w:style w:type="paragraph" w:customStyle="1" w:styleId="38476DF3F3E24E08B98449A7E75F808E">
    <w:name w:val="38476DF3F3E24E08B98449A7E75F808E"/>
    <w:rsid w:val="00062593"/>
  </w:style>
  <w:style w:type="paragraph" w:customStyle="1" w:styleId="E67A5FD55B2E441A83579A3E279D8649">
    <w:name w:val="E67A5FD55B2E441A83579A3E279D8649"/>
    <w:rsid w:val="00062593"/>
  </w:style>
  <w:style w:type="paragraph" w:customStyle="1" w:styleId="50EA12E83A154141B38985CD3A438816">
    <w:name w:val="50EA12E83A154141B38985CD3A438816"/>
    <w:rsid w:val="00062593"/>
  </w:style>
  <w:style w:type="paragraph" w:customStyle="1" w:styleId="96C8A71A1B3C4CFABC364606C2FB5BA2">
    <w:name w:val="96C8A71A1B3C4CFABC364606C2FB5BA2"/>
    <w:rsid w:val="00062593"/>
  </w:style>
  <w:style w:type="paragraph" w:customStyle="1" w:styleId="CDDD056A254E4473A021D12ABB704235">
    <w:name w:val="CDDD056A254E4473A021D12ABB704235"/>
    <w:rsid w:val="00062593"/>
  </w:style>
  <w:style w:type="paragraph" w:customStyle="1" w:styleId="4F01D7EC5819413498DD68DE72AD9AB2">
    <w:name w:val="4F01D7EC5819413498DD68DE72AD9AB2"/>
    <w:rsid w:val="00062593"/>
  </w:style>
  <w:style w:type="paragraph" w:customStyle="1" w:styleId="03E81D3C4F3448D48860CB4F3583B9AA">
    <w:name w:val="03E81D3C4F3448D48860CB4F3583B9AA"/>
    <w:rsid w:val="00062593"/>
  </w:style>
  <w:style w:type="paragraph" w:customStyle="1" w:styleId="B8EE914F59154460B0550D1CC9A92602">
    <w:name w:val="B8EE914F59154460B0550D1CC9A92602"/>
    <w:rsid w:val="00062593"/>
  </w:style>
  <w:style w:type="paragraph" w:customStyle="1" w:styleId="E326B6A9F37245F2B8A7F47F887150C2">
    <w:name w:val="E326B6A9F37245F2B8A7F47F887150C2"/>
    <w:rsid w:val="00062593"/>
  </w:style>
  <w:style w:type="paragraph" w:customStyle="1" w:styleId="8E3D889221A24D9BA81D7A956AAE21B0">
    <w:name w:val="8E3D889221A24D9BA81D7A956AAE21B0"/>
    <w:rsid w:val="00062593"/>
  </w:style>
  <w:style w:type="paragraph" w:customStyle="1" w:styleId="B0FDDC642A214FACAD0687D745C56285">
    <w:name w:val="B0FDDC642A214FACAD0687D745C56285"/>
    <w:rsid w:val="00062593"/>
  </w:style>
  <w:style w:type="paragraph" w:customStyle="1" w:styleId="AFEF5B9780804EB3BEC48826C9E99542">
    <w:name w:val="AFEF5B9780804EB3BEC48826C9E99542"/>
    <w:rsid w:val="00062593"/>
  </w:style>
  <w:style w:type="paragraph" w:customStyle="1" w:styleId="F1E6B7631BFF4A7E8A22B32D5F19BFD0">
    <w:name w:val="F1E6B7631BFF4A7E8A22B32D5F19BFD0"/>
    <w:rsid w:val="00062593"/>
  </w:style>
  <w:style w:type="paragraph" w:customStyle="1" w:styleId="8143299A56B3498F842C1F1E91693468">
    <w:name w:val="8143299A56B3498F842C1F1E91693468"/>
    <w:rsid w:val="00062593"/>
  </w:style>
  <w:style w:type="paragraph" w:customStyle="1" w:styleId="D2C0BE73C4B242C78D3CDEAFAB117D52">
    <w:name w:val="D2C0BE73C4B242C78D3CDEAFAB117D52"/>
    <w:rsid w:val="00062593"/>
  </w:style>
  <w:style w:type="paragraph" w:customStyle="1" w:styleId="F87C564CF15D46CE91749FE558BB5114">
    <w:name w:val="F87C564CF15D46CE91749FE558BB5114"/>
    <w:rsid w:val="00062593"/>
  </w:style>
  <w:style w:type="paragraph" w:customStyle="1" w:styleId="D175B37E31674974BB7BC2E3E73A0F68">
    <w:name w:val="D175B37E31674974BB7BC2E3E73A0F68"/>
    <w:rsid w:val="00062593"/>
  </w:style>
  <w:style w:type="paragraph" w:customStyle="1" w:styleId="FC642764CC2B4CBE9B3E583F74D0673E">
    <w:name w:val="FC642764CC2B4CBE9B3E583F74D0673E"/>
    <w:rsid w:val="00062593"/>
  </w:style>
  <w:style w:type="paragraph" w:customStyle="1" w:styleId="6BD31B1AC0024DD1AED98B8D9874CC12">
    <w:name w:val="6BD31B1AC0024DD1AED98B8D9874CC12"/>
    <w:rsid w:val="00062593"/>
  </w:style>
  <w:style w:type="paragraph" w:customStyle="1" w:styleId="681A60F7D95D4EB79B38ACBC0A0B216A">
    <w:name w:val="681A60F7D95D4EB79B38ACBC0A0B216A"/>
    <w:rsid w:val="00062593"/>
  </w:style>
  <w:style w:type="paragraph" w:customStyle="1" w:styleId="15288E9581174FC1BF9FCC4CD2A71941">
    <w:name w:val="15288E9581174FC1BF9FCC4CD2A71941"/>
    <w:rsid w:val="00062593"/>
  </w:style>
  <w:style w:type="paragraph" w:customStyle="1" w:styleId="958C20220E9B4EAAAFBB9DA190E6AEAB">
    <w:name w:val="958C20220E9B4EAAAFBB9DA190E6AEAB"/>
    <w:rsid w:val="00062593"/>
  </w:style>
  <w:style w:type="paragraph" w:customStyle="1" w:styleId="64C509E1815C4512A21A52445838557E">
    <w:name w:val="64C509E1815C4512A21A52445838557E"/>
    <w:rsid w:val="00062593"/>
  </w:style>
  <w:style w:type="paragraph" w:customStyle="1" w:styleId="62D2073A71F24B73AAE250E6F93A4B6F">
    <w:name w:val="62D2073A71F24B73AAE250E6F93A4B6F"/>
    <w:rsid w:val="00062593"/>
  </w:style>
  <w:style w:type="paragraph" w:customStyle="1" w:styleId="3FF4574DAC6A4FFFB914F0E540CB0E79">
    <w:name w:val="3FF4574DAC6A4FFFB914F0E540CB0E79"/>
    <w:rsid w:val="00062593"/>
  </w:style>
  <w:style w:type="paragraph" w:customStyle="1" w:styleId="D982774CA4274CD7B14E1F0A15102C43">
    <w:name w:val="D982774CA4274CD7B14E1F0A15102C43"/>
    <w:rsid w:val="00062593"/>
  </w:style>
  <w:style w:type="paragraph" w:customStyle="1" w:styleId="AFFC080F7B0349CDACEC392D7CC66013">
    <w:name w:val="AFFC080F7B0349CDACEC392D7CC66013"/>
    <w:rsid w:val="00062593"/>
  </w:style>
  <w:style w:type="paragraph" w:customStyle="1" w:styleId="FC77695725344F02B11A20FBE9C05B74">
    <w:name w:val="FC77695725344F02B11A20FBE9C05B74"/>
    <w:rsid w:val="00062593"/>
  </w:style>
  <w:style w:type="paragraph" w:customStyle="1" w:styleId="EECDADB50800409EB9CB4D45E8C7C17C">
    <w:name w:val="EECDADB50800409EB9CB4D45E8C7C17C"/>
    <w:rsid w:val="00062593"/>
  </w:style>
  <w:style w:type="paragraph" w:customStyle="1" w:styleId="8507C0021F28482B97805065B63CCED4">
    <w:name w:val="8507C0021F28482B97805065B63CCED4"/>
    <w:rsid w:val="00062593"/>
  </w:style>
  <w:style w:type="paragraph" w:customStyle="1" w:styleId="5624ED50F2FC43458B7E441E7F58A646">
    <w:name w:val="5624ED50F2FC43458B7E441E7F58A646"/>
    <w:rsid w:val="00062593"/>
  </w:style>
  <w:style w:type="paragraph" w:customStyle="1" w:styleId="405DB60101EA4BE9AC98569497D3887B">
    <w:name w:val="405DB60101EA4BE9AC98569497D3887B"/>
    <w:rsid w:val="00062593"/>
  </w:style>
  <w:style w:type="paragraph" w:customStyle="1" w:styleId="17F07E3981CD4F96AC6BE674F9020633">
    <w:name w:val="17F07E3981CD4F96AC6BE674F9020633"/>
    <w:rsid w:val="00062593"/>
  </w:style>
  <w:style w:type="paragraph" w:customStyle="1" w:styleId="AFC451DB18EB420A85AF724F02D568C9">
    <w:name w:val="AFC451DB18EB420A85AF724F02D568C9"/>
    <w:rsid w:val="00062593"/>
  </w:style>
  <w:style w:type="paragraph" w:customStyle="1" w:styleId="F9F87416F627433C8D4132015C911172">
    <w:name w:val="F9F87416F627433C8D4132015C911172"/>
    <w:rsid w:val="00062593"/>
  </w:style>
  <w:style w:type="paragraph" w:customStyle="1" w:styleId="7F16DC7EEAB34712A52F912E225CA89E">
    <w:name w:val="7F16DC7EEAB34712A52F912E225CA89E"/>
    <w:rsid w:val="00062593"/>
  </w:style>
  <w:style w:type="paragraph" w:customStyle="1" w:styleId="EE225EEDAB524C8F8806C5E82C005AA6">
    <w:name w:val="EE225EEDAB524C8F8806C5E82C005AA6"/>
    <w:rsid w:val="00062593"/>
  </w:style>
  <w:style w:type="paragraph" w:customStyle="1" w:styleId="2DCBFB039C34457483C80677D2FB6639">
    <w:name w:val="2DCBFB039C34457483C80677D2FB6639"/>
    <w:rsid w:val="00062593"/>
  </w:style>
  <w:style w:type="paragraph" w:customStyle="1" w:styleId="5E41280713E44B72A1BE9155DFF48228">
    <w:name w:val="5E41280713E44B72A1BE9155DFF48228"/>
    <w:rsid w:val="00062593"/>
  </w:style>
  <w:style w:type="paragraph" w:customStyle="1" w:styleId="5C42815220594C91AB2959BD8D8066CE">
    <w:name w:val="5C42815220594C91AB2959BD8D8066CE"/>
    <w:rsid w:val="00062593"/>
  </w:style>
  <w:style w:type="paragraph" w:customStyle="1" w:styleId="05F43BDD68B74C2D9ADF73A86D067C66">
    <w:name w:val="05F43BDD68B74C2D9ADF73A86D067C66"/>
    <w:rsid w:val="00062593"/>
  </w:style>
  <w:style w:type="paragraph" w:customStyle="1" w:styleId="F856A8FF6C634FB7A72E631759305CCA">
    <w:name w:val="F856A8FF6C634FB7A72E631759305CCA"/>
    <w:rsid w:val="00062593"/>
  </w:style>
  <w:style w:type="paragraph" w:customStyle="1" w:styleId="943B4D0D5F4C4DB3A7668C94BF11374A">
    <w:name w:val="943B4D0D5F4C4DB3A7668C94BF11374A"/>
    <w:rsid w:val="00062593"/>
  </w:style>
  <w:style w:type="paragraph" w:customStyle="1" w:styleId="0F200355F5334538A40B95CD5B5E737A">
    <w:name w:val="0F200355F5334538A40B95CD5B5E737A"/>
    <w:rsid w:val="00062593"/>
  </w:style>
  <w:style w:type="paragraph" w:customStyle="1" w:styleId="9197C7B0B14E4B4E94131182D000341D">
    <w:name w:val="9197C7B0B14E4B4E94131182D000341D"/>
    <w:rsid w:val="00062593"/>
  </w:style>
  <w:style w:type="paragraph" w:customStyle="1" w:styleId="4DED2C4320614A1A9506D0D711E23859">
    <w:name w:val="4DED2C4320614A1A9506D0D711E23859"/>
    <w:rsid w:val="00062593"/>
  </w:style>
  <w:style w:type="paragraph" w:customStyle="1" w:styleId="DC7A61637F744966850A68DD24DD7C9B">
    <w:name w:val="DC7A61637F744966850A68DD24DD7C9B"/>
    <w:rsid w:val="00062593"/>
  </w:style>
  <w:style w:type="paragraph" w:customStyle="1" w:styleId="2B34E827F676448BBB8339EFBFB9A95A">
    <w:name w:val="2B34E827F676448BBB8339EFBFB9A95A"/>
    <w:rsid w:val="00062593"/>
  </w:style>
  <w:style w:type="paragraph" w:customStyle="1" w:styleId="E686BCB8C96142BDB1765768EF5C075B">
    <w:name w:val="E686BCB8C96142BDB1765768EF5C075B"/>
    <w:rsid w:val="00062593"/>
  </w:style>
  <w:style w:type="paragraph" w:customStyle="1" w:styleId="9048F1DA09444EA195FB8A755DD1F269">
    <w:name w:val="9048F1DA09444EA195FB8A755DD1F269"/>
    <w:rsid w:val="00062593"/>
  </w:style>
  <w:style w:type="paragraph" w:customStyle="1" w:styleId="7988B58CB5574669996BE76EAE293CA3">
    <w:name w:val="7988B58CB5574669996BE76EAE293CA3"/>
    <w:rsid w:val="00062593"/>
  </w:style>
  <w:style w:type="paragraph" w:customStyle="1" w:styleId="2C490B27A42A4FC98EF7DB71804BD80E">
    <w:name w:val="2C490B27A42A4FC98EF7DB71804BD80E"/>
    <w:rsid w:val="00062593"/>
  </w:style>
  <w:style w:type="paragraph" w:customStyle="1" w:styleId="A3F2F803A1754AA89FFE4EF321373946">
    <w:name w:val="A3F2F803A1754AA89FFE4EF321373946"/>
    <w:rsid w:val="00271821"/>
  </w:style>
  <w:style w:type="paragraph" w:customStyle="1" w:styleId="B8E6A1949E7941DC87E620D19AD40444">
    <w:name w:val="B8E6A1949E7941DC87E620D19AD40444"/>
    <w:rsid w:val="002777FC"/>
  </w:style>
  <w:style w:type="paragraph" w:customStyle="1" w:styleId="5ED91207CF4249BF99176A6C73E2A6F6">
    <w:name w:val="5ED91207CF4249BF99176A6C73E2A6F6"/>
    <w:rsid w:val="002777FC"/>
  </w:style>
  <w:style w:type="paragraph" w:customStyle="1" w:styleId="FE80013CEAD948DCBCDB87CC487BE338">
    <w:name w:val="FE80013CEAD948DCBCDB87CC487BE338"/>
    <w:rsid w:val="002777FC"/>
  </w:style>
  <w:style w:type="paragraph" w:customStyle="1" w:styleId="CA078442AF9842CB93CCFC04CDF3F86E">
    <w:name w:val="CA078442AF9842CB93CCFC04CDF3F86E"/>
    <w:rsid w:val="002777FC"/>
  </w:style>
  <w:style w:type="paragraph" w:customStyle="1" w:styleId="9186EC1AD3184143BEFDB475FD483400">
    <w:name w:val="9186EC1AD3184143BEFDB475FD483400"/>
    <w:rsid w:val="00DE7167"/>
  </w:style>
  <w:style w:type="paragraph" w:customStyle="1" w:styleId="F58FB0F9C61E4186BBF02226C0EC56F1">
    <w:name w:val="F58FB0F9C61E4186BBF02226C0EC56F1"/>
    <w:rsid w:val="00B30CFC"/>
  </w:style>
  <w:style w:type="paragraph" w:customStyle="1" w:styleId="E9D57454AC514D80B8F24727C6AB3D26">
    <w:name w:val="E9D57454AC514D80B8F24727C6AB3D26"/>
    <w:rsid w:val="00B30CFC"/>
  </w:style>
  <w:style w:type="paragraph" w:customStyle="1" w:styleId="4A03E1318DEC4CAFB492FC34A0B20AE7">
    <w:name w:val="4A03E1318DEC4CAFB492FC34A0B20AE7"/>
    <w:rsid w:val="00B30CFC"/>
  </w:style>
  <w:style w:type="paragraph" w:customStyle="1" w:styleId="8FABC08460A14AE69F35278056D310C7">
    <w:name w:val="8FABC08460A14AE69F35278056D310C7"/>
    <w:rsid w:val="00B30CFC"/>
  </w:style>
  <w:style w:type="paragraph" w:customStyle="1" w:styleId="656F8CA451664137BC3C8930C55EA652">
    <w:name w:val="656F8CA451664137BC3C8930C55EA652"/>
    <w:rsid w:val="00B30CFC"/>
  </w:style>
  <w:style w:type="paragraph" w:customStyle="1" w:styleId="67A8EEAB48844A36A950A019C4CB2FA7">
    <w:name w:val="67A8EEAB48844A36A950A019C4CB2FA7"/>
    <w:rsid w:val="00B30CFC"/>
  </w:style>
  <w:style w:type="paragraph" w:customStyle="1" w:styleId="B47FA3B903A549A99594970CC38AFA4F">
    <w:name w:val="B47FA3B903A549A99594970CC38AFA4F"/>
    <w:rsid w:val="00B30CFC"/>
  </w:style>
  <w:style w:type="paragraph" w:customStyle="1" w:styleId="601FA864BF654EF8BF24EE346D9301C2">
    <w:name w:val="601FA864BF654EF8BF24EE346D9301C2"/>
    <w:rsid w:val="00B30CFC"/>
  </w:style>
  <w:style w:type="paragraph" w:customStyle="1" w:styleId="34E354836312479F9073391F24246502">
    <w:name w:val="34E354836312479F9073391F24246502"/>
    <w:rsid w:val="00B30CFC"/>
  </w:style>
  <w:style w:type="paragraph" w:customStyle="1" w:styleId="45145BEB93B746739FEE509EA466480A">
    <w:name w:val="45145BEB93B746739FEE509EA466480A"/>
    <w:rsid w:val="00B30CFC"/>
  </w:style>
  <w:style w:type="paragraph" w:customStyle="1" w:styleId="F25199926E9A474AB0B22FE577FE9F4D">
    <w:name w:val="F25199926E9A474AB0B22FE577FE9F4D"/>
    <w:rsid w:val="00B30CFC"/>
  </w:style>
  <w:style w:type="paragraph" w:customStyle="1" w:styleId="FE2E95FEB8564C609D3E693FB7A93367">
    <w:name w:val="FE2E95FEB8564C609D3E693FB7A93367"/>
    <w:rsid w:val="00B30CFC"/>
  </w:style>
  <w:style w:type="paragraph" w:customStyle="1" w:styleId="5106B5D024084FA4B612904D95BBBF58">
    <w:name w:val="5106B5D024084FA4B612904D95BBBF58"/>
    <w:rsid w:val="00B30CFC"/>
  </w:style>
  <w:style w:type="paragraph" w:customStyle="1" w:styleId="43A0C5D2191C47549018BD2FB65A44F0">
    <w:name w:val="43A0C5D2191C47549018BD2FB65A44F0"/>
    <w:rsid w:val="00B30CFC"/>
  </w:style>
  <w:style w:type="paragraph" w:customStyle="1" w:styleId="C62FC44201334126916EF1CD5E268083">
    <w:name w:val="C62FC44201334126916EF1CD5E268083"/>
    <w:rsid w:val="00B30CFC"/>
  </w:style>
  <w:style w:type="paragraph" w:customStyle="1" w:styleId="5D6A0982E1E44850B177BBDB4DB7B23B">
    <w:name w:val="5D6A0982E1E44850B177BBDB4DB7B23B"/>
    <w:rsid w:val="00B30CFC"/>
  </w:style>
  <w:style w:type="paragraph" w:customStyle="1" w:styleId="44A2A5FA51AA4762A108854D5731BBA8">
    <w:name w:val="44A2A5FA51AA4762A108854D5731BBA8"/>
    <w:rsid w:val="00B30CFC"/>
  </w:style>
  <w:style w:type="paragraph" w:customStyle="1" w:styleId="A3F2F803A1754AA89FFE4EF3213739461">
    <w:name w:val="A3F2F803A1754AA89FFE4EF321373946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">
    <w:name w:val="03E46F15FDB645B380F763CFED992541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1">
    <w:name w:val="FC203566636D4307B515919F78E3A0E7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1">
    <w:name w:val="8A6AAE8588E14029B0AA4798A17E9693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1">
    <w:name w:val="E20E38FCA7BC488F88B48C6445A9C8B5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1">
    <w:name w:val="1893E9D86165436B947525BAE60C3FA3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1">
    <w:name w:val="80B1A10AFB2048388004859149A80BB3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1">
    <w:name w:val="6BBEFF660AED4835BD95A10FD1CE2455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">
    <w:name w:val="0F252C25C1DA43C3AEE985E22349A204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">
    <w:name w:val="B9C62D26C7534AB5AF44B9C0E913F425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">
    <w:name w:val="14661BAC58A7451FAD5A2DBDC19361D9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">
    <w:name w:val="F759F15123944F8A81202EDEE29A62CC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">
    <w:name w:val="CBAB29D730664AAAB3340670FF27E1B7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">
    <w:name w:val="B74DFDDF89204FDA9B39FB3E90D05EE5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">
    <w:name w:val="5A87CA06D94C48C09ED0D994AB1EA584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">
    <w:name w:val="042E1D0829A741F0ADAC0C92A14EB816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">
    <w:name w:val="411009513EB34BCF866E75819F00B338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">
    <w:name w:val="95989248AC364199B277B58DBDC695CE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">
    <w:name w:val="51DF2D0329E8440C96F152919DB93F7C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">
    <w:name w:val="542EAD1CE8E542CEB3B35F1398378C99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">
    <w:name w:val="5106B5D024084FA4B612904D95BBBF58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">
    <w:name w:val="43A0C5D2191C47549018BD2FB65A44F0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">
    <w:name w:val="C62FC44201334126916EF1CD5E268083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">
    <w:name w:val="7E00707F7EF148CBAB359EF1E7CDF06B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">
    <w:name w:val="0D6F0F1CACAF4B87A8EE750EE33996A2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">
    <w:name w:val="BF1F09A0F7014D72973B7819314074BC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">
    <w:name w:val="A13130A66FDE435499BEB58F602496C0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">
    <w:name w:val="E3B0A6ADF12D4B71AE768652033952EB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">
    <w:name w:val="6DD7E6D8E4C04B5D8F98001339F99236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">
    <w:name w:val="39B928125E87421BA61977FDDEEDC7FD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">
    <w:name w:val="681A60F7D95D4EB79B38ACBC0A0B216A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">
    <w:name w:val="1EB4874DAA094018B4B10ACB73448AB2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">
    <w:name w:val="E0D6C15A725A4C3899770FD20C63BCB7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">
    <w:name w:val="A92204D03955404EB5541992BB76D49B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">
    <w:name w:val="3FFDCAEEFEF64294B7F6C5AAF1C44252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">
    <w:name w:val="4CF2D22705C748A08E143E60B18E274E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">
    <w:name w:val="D100D1FB996D44DBAE4DD866A5377B4B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">
    <w:name w:val="B0FDDC642A214FACAD0687D745C56285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">
    <w:name w:val="8143299A56B3498F842C1F1E91693468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">
    <w:name w:val="B8E6A1949E7941DC87E620D19AD40444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">
    <w:name w:val="5ED91207CF4249BF99176A6C73E2A6F6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">
    <w:name w:val="FE80013CEAD948DCBCDB87CC487BE338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">
    <w:name w:val="CA078442AF9842CB93CCFC04CDF3F86E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">
    <w:name w:val="2B34E827F676448BBB8339EFBFB9A95A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">
    <w:name w:val="E686BCB8C96142BDB1765768EF5C075B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">
    <w:name w:val="9048F1DA09444EA195FB8A755DD1F269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">
    <w:name w:val="44A2A5FA51AA4762A108854D5731BBA8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1">
    <w:name w:val="7988B58CB5574669996BE76EAE293CA3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1">
    <w:name w:val="2C490B27A42A4FC98EF7DB71804BD80E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2">
    <w:name w:val="A3F2F803A1754AA89FFE4EF321373946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1">
    <w:name w:val="03E46F15FDB645B380F763CFED9925411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2">
    <w:name w:val="FC203566636D4307B515919F78E3A0E7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2">
    <w:name w:val="8A6AAE8588E14029B0AA4798A17E9693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2">
    <w:name w:val="E20E38FCA7BC488F88B48C6445A9C8B5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2">
    <w:name w:val="1893E9D86165436B947525BAE60C3FA3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2">
    <w:name w:val="80B1A10AFB2048388004859149A80BB3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2">
    <w:name w:val="6BBEFF660AED4835BD95A10FD1CE2455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2">
    <w:name w:val="0F252C25C1DA43C3AEE985E22349A204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2">
    <w:name w:val="B9C62D26C7534AB5AF44B9C0E913F425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2">
    <w:name w:val="14661BAC58A7451FAD5A2DBDC19361D9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2">
    <w:name w:val="F759F15123944F8A81202EDEE29A62CC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2">
    <w:name w:val="CBAB29D730664AAAB3340670FF27E1B7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2">
    <w:name w:val="B74DFDDF89204FDA9B39FB3E90D05EE5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2">
    <w:name w:val="5A87CA06D94C48C09ED0D994AB1EA584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2">
    <w:name w:val="042E1D0829A741F0ADAC0C92A14EB816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2">
    <w:name w:val="411009513EB34BCF866E75819F00B338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2">
    <w:name w:val="95989248AC364199B277B58DBDC695CE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2">
    <w:name w:val="51DF2D0329E8440C96F152919DB93F7C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2">
    <w:name w:val="542EAD1CE8E542CEB3B35F1398378C99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2">
    <w:name w:val="5106B5D024084FA4B612904D95BBBF58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2">
    <w:name w:val="43A0C5D2191C47549018BD2FB65A44F0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2">
    <w:name w:val="C62FC44201334126916EF1CD5E268083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2">
    <w:name w:val="7E00707F7EF148CBAB359EF1E7CDF06B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2">
    <w:name w:val="0D6F0F1CACAF4B87A8EE750EE33996A2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2">
    <w:name w:val="BF1F09A0F7014D72973B7819314074BC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2">
    <w:name w:val="A13130A66FDE435499BEB58F602496C0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2">
    <w:name w:val="E3B0A6ADF12D4B71AE768652033952EB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2">
    <w:name w:val="6DD7E6D8E4C04B5D8F98001339F99236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2">
    <w:name w:val="39B928125E87421BA61977FDDEEDC7FD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2">
    <w:name w:val="681A60F7D95D4EB79B38ACBC0A0B216A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2">
    <w:name w:val="1EB4874DAA094018B4B10ACB73448AB2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2">
    <w:name w:val="E0D6C15A725A4C3899770FD20C63BCB7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2">
    <w:name w:val="A92204D03955404EB5541992BB76D49B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2">
    <w:name w:val="3FFDCAEEFEF64294B7F6C5AAF1C44252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2">
    <w:name w:val="4CF2D22705C748A08E143E60B18E274E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2">
    <w:name w:val="D100D1FB996D44DBAE4DD866A5377B4B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2">
    <w:name w:val="B0FDDC642A214FACAD0687D745C56285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2">
    <w:name w:val="8143299A56B3498F842C1F1E91693468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2">
    <w:name w:val="B8E6A1949E7941DC87E620D19AD40444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2">
    <w:name w:val="5ED91207CF4249BF99176A6C73E2A6F6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2">
    <w:name w:val="FE80013CEAD948DCBCDB87CC487BE338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2">
    <w:name w:val="CA078442AF9842CB93CCFC04CDF3F86E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2">
    <w:name w:val="2B34E827F676448BBB8339EFBFB9A95A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2">
    <w:name w:val="E686BCB8C96142BDB1765768EF5C075B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2">
    <w:name w:val="9048F1DA09444EA195FB8A755DD1F269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2">
    <w:name w:val="44A2A5FA51AA4762A108854D5731BBA8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2">
    <w:name w:val="7988B58CB5574669996BE76EAE293CA3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2">
    <w:name w:val="2C490B27A42A4FC98EF7DB71804BD80E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3">
    <w:name w:val="A3F2F803A1754AA89FFE4EF321373946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2">
    <w:name w:val="03E46F15FDB645B380F763CFED9925412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3">
    <w:name w:val="FC203566636D4307B515919F78E3A0E7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3">
    <w:name w:val="8A6AAE8588E14029B0AA4798A17E9693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3">
    <w:name w:val="E20E38FCA7BC488F88B48C6445A9C8B5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3">
    <w:name w:val="1893E9D86165436B947525BAE60C3FA3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3">
    <w:name w:val="80B1A10AFB2048388004859149A80BB3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3">
    <w:name w:val="6BBEFF660AED4835BD95A10FD1CE2455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3">
    <w:name w:val="0F252C25C1DA43C3AEE985E22349A204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3">
    <w:name w:val="B9C62D26C7534AB5AF44B9C0E913F425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3">
    <w:name w:val="14661BAC58A7451FAD5A2DBDC19361D9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3">
    <w:name w:val="F759F15123944F8A81202EDEE29A62CC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3">
    <w:name w:val="CBAB29D730664AAAB3340670FF27E1B7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3">
    <w:name w:val="B74DFDDF89204FDA9B39FB3E90D05EE5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3">
    <w:name w:val="5A87CA06D94C48C09ED0D994AB1EA584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3">
    <w:name w:val="042E1D0829A741F0ADAC0C92A14EB816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3">
    <w:name w:val="411009513EB34BCF866E75819F00B338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3">
    <w:name w:val="95989248AC364199B277B58DBDC695CE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3">
    <w:name w:val="51DF2D0329E8440C96F152919DB93F7C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3">
    <w:name w:val="542EAD1CE8E542CEB3B35F1398378C99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3">
    <w:name w:val="5106B5D024084FA4B612904D95BBBF58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3">
    <w:name w:val="43A0C5D2191C47549018BD2FB65A44F0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3">
    <w:name w:val="C62FC44201334126916EF1CD5E268083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3">
    <w:name w:val="7E00707F7EF148CBAB359EF1E7CDF06B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3">
    <w:name w:val="0D6F0F1CACAF4B87A8EE750EE33996A2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3">
    <w:name w:val="BF1F09A0F7014D72973B7819314074BC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3">
    <w:name w:val="A13130A66FDE435499BEB58F602496C0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3">
    <w:name w:val="E3B0A6ADF12D4B71AE768652033952EB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3">
    <w:name w:val="6DD7E6D8E4C04B5D8F98001339F99236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3">
    <w:name w:val="39B928125E87421BA61977FDDEEDC7FD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3">
    <w:name w:val="681A60F7D95D4EB79B38ACBC0A0B216A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3">
    <w:name w:val="1EB4874DAA094018B4B10ACB73448AB2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3">
    <w:name w:val="E0D6C15A725A4C3899770FD20C63BCB7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3">
    <w:name w:val="A92204D03955404EB5541992BB76D49B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3">
    <w:name w:val="3FFDCAEEFEF64294B7F6C5AAF1C44252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3">
    <w:name w:val="4CF2D22705C748A08E143E60B18E274E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3">
    <w:name w:val="D100D1FB996D44DBAE4DD866A5377B4B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3">
    <w:name w:val="B0FDDC642A214FACAD0687D745C56285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3">
    <w:name w:val="8143299A56B3498F842C1F1E91693468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3">
    <w:name w:val="B8E6A1949E7941DC87E620D19AD40444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3">
    <w:name w:val="5ED91207CF4249BF99176A6C73E2A6F6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3">
    <w:name w:val="FE80013CEAD948DCBCDB87CC487BE338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3">
    <w:name w:val="CA078442AF9842CB93CCFC04CDF3F86E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3">
    <w:name w:val="2B34E827F676448BBB8339EFBFB9A95A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3">
    <w:name w:val="E686BCB8C96142BDB1765768EF5C075B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3">
    <w:name w:val="9048F1DA09444EA195FB8A755DD1F269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3">
    <w:name w:val="44A2A5FA51AA4762A108854D5731BBA8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3">
    <w:name w:val="7988B58CB5574669996BE76EAE293CA3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3">
    <w:name w:val="2C490B27A42A4FC98EF7DB71804BD80E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4">
    <w:name w:val="A3F2F803A1754AA89FFE4EF321373946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3">
    <w:name w:val="03E46F15FDB645B380F763CFED9925413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4">
    <w:name w:val="FC203566636D4307B515919F78E3A0E7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4">
    <w:name w:val="8A6AAE8588E14029B0AA4798A17E9693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4">
    <w:name w:val="E20E38FCA7BC488F88B48C6445A9C8B5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4">
    <w:name w:val="1893E9D86165436B947525BAE60C3FA3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4">
    <w:name w:val="80B1A10AFB2048388004859149A80BB3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4">
    <w:name w:val="6BBEFF660AED4835BD95A10FD1CE2455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4">
    <w:name w:val="0F252C25C1DA43C3AEE985E22349A204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4">
    <w:name w:val="B9C62D26C7534AB5AF44B9C0E913F425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4">
    <w:name w:val="14661BAC58A7451FAD5A2DBDC19361D9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4">
    <w:name w:val="F759F15123944F8A81202EDEE29A62CC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4">
    <w:name w:val="CBAB29D730664AAAB3340670FF27E1B7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4">
    <w:name w:val="B74DFDDF89204FDA9B39FB3E90D05EE5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4">
    <w:name w:val="5A87CA06D94C48C09ED0D994AB1EA584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4">
    <w:name w:val="042E1D0829A741F0ADAC0C92A14EB816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4">
    <w:name w:val="411009513EB34BCF866E75819F00B338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4">
    <w:name w:val="95989248AC364199B277B58DBDC695CE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4">
    <w:name w:val="51DF2D0329E8440C96F152919DB93F7C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4">
    <w:name w:val="542EAD1CE8E542CEB3B35F1398378C99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4">
    <w:name w:val="5106B5D024084FA4B612904D95BBBF58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4">
    <w:name w:val="43A0C5D2191C47549018BD2FB65A44F0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4">
    <w:name w:val="C62FC44201334126916EF1CD5E268083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4">
    <w:name w:val="7E00707F7EF148CBAB359EF1E7CDF06B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4">
    <w:name w:val="0D6F0F1CACAF4B87A8EE750EE33996A2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4">
    <w:name w:val="BF1F09A0F7014D72973B7819314074BC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4">
    <w:name w:val="A13130A66FDE435499BEB58F602496C0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4">
    <w:name w:val="E3B0A6ADF12D4B71AE768652033952EB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4">
    <w:name w:val="6DD7E6D8E4C04B5D8F98001339F99236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4">
    <w:name w:val="39B928125E87421BA61977FDDEEDC7FD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4">
    <w:name w:val="681A60F7D95D4EB79B38ACBC0A0B216A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4">
    <w:name w:val="1EB4874DAA094018B4B10ACB73448AB2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4">
    <w:name w:val="E0D6C15A725A4C3899770FD20C63BCB7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4">
    <w:name w:val="A92204D03955404EB5541992BB76D49B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4">
    <w:name w:val="3FFDCAEEFEF64294B7F6C5AAF1C44252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4">
    <w:name w:val="4CF2D22705C748A08E143E60B18E274E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4">
    <w:name w:val="D100D1FB996D44DBAE4DD866A5377B4B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4">
    <w:name w:val="B0FDDC642A214FACAD0687D745C56285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4">
    <w:name w:val="8143299A56B3498F842C1F1E91693468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4">
    <w:name w:val="B8E6A1949E7941DC87E620D19AD40444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4">
    <w:name w:val="5ED91207CF4249BF99176A6C73E2A6F6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4">
    <w:name w:val="FE80013CEAD948DCBCDB87CC487BE338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4">
    <w:name w:val="CA078442AF9842CB93CCFC04CDF3F86E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4">
    <w:name w:val="2B34E827F676448BBB8339EFBFB9A95A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4">
    <w:name w:val="E686BCB8C96142BDB1765768EF5C075B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4">
    <w:name w:val="9048F1DA09444EA195FB8A755DD1F269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4">
    <w:name w:val="44A2A5FA51AA4762A108854D5731BBA8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4">
    <w:name w:val="7988B58CB5574669996BE76EAE293CA3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4">
    <w:name w:val="2C490B27A42A4FC98EF7DB71804BD80E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5">
    <w:name w:val="A3F2F803A1754AA89FFE4EF321373946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4">
    <w:name w:val="03E46F15FDB645B380F763CFED9925414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5">
    <w:name w:val="FC203566636D4307B515919F78E3A0E7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5">
    <w:name w:val="8A6AAE8588E14029B0AA4798A17E9693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5">
    <w:name w:val="E20E38FCA7BC488F88B48C6445A9C8B5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5">
    <w:name w:val="1893E9D86165436B947525BAE60C3FA3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5">
    <w:name w:val="80B1A10AFB2048388004859149A80BB3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5">
    <w:name w:val="6BBEFF660AED4835BD95A10FD1CE2455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5">
    <w:name w:val="0F252C25C1DA43C3AEE985E22349A204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5">
    <w:name w:val="B9C62D26C7534AB5AF44B9C0E913F425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5">
    <w:name w:val="14661BAC58A7451FAD5A2DBDC19361D9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5">
    <w:name w:val="F759F15123944F8A81202EDEE29A62CC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5">
    <w:name w:val="CBAB29D730664AAAB3340670FF27E1B7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5">
    <w:name w:val="B74DFDDF89204FDA9B39FB3E90D05EE5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5">
    <w:name w:val="5A87CA06D94C48C09ED0D994AB1EA584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5">
    <w:name w:val="042E1D0829A741F0ADAC0C92A14EB816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5">
    <w:name w:val="411009513EB34BCF866E75819F00B338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5">
    <w:name w:val="95989248AC364199B277B58DBDC695CE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5">
    <w:name w:val="51DF2D0329E8440C96F152919DB93F7C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5">
    <w:name w:val="542EAD1CE8E542CEB3B35F1398378C99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5">
    <w:name w:val="5106B5D024084FA4B612904D95BBBF58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5">
    <w:name w:val="43A0C5D2191C47549018BD2FB65A44F0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5">
    <w:name w:val="C62FC44201334126916EF1CD5E268083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5">
    <w:name w:val="7E00707F7EF148CBAB359EF1E7CDF06B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5">
    <w:name w:val="0D6F0F1CACAF4B87A8EE750EE33996A2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5">
    <w:name w:val="BF1F09A0F7014D72973B7819314074BC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5">
    <w:name w:val="A13130A66FDE435499BEB58F602496C0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5">
    <w:name w:val="E3B0A6ADF12D4B71AE768652033952EB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5">
    <w:name w:val="6DD7E6D8E4C04B5D8F98001339F99236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5">
    <w:name w:val="39B928125E87421BA61977FDDEEDC7FD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5">
    <w:name w:val="681A60F7D95D4EB79B38ACBC0A0B216A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5">
    <w:name w:val="1EB4874DAA094018B4B10ACB73448AB2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5">
    <w:name w:val="E0D6C15A725A4C3899770FD20C63BCB7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5">
    <w:name w:val="A92204D03955404EB5541992BB76D49B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5">
    <w:name w:val="3FFDCAEEFEF64294B7F6C5AAF1C44252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5">
    <w:name w:val="4CF2D22705C748A08E143E60B18E274E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5">
    <w:name w:val="D100D1FB996D44DBAE4DD866A5377B4B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5">
    <w:name w:val="B0FDDC642A214FACAD0687D745C56285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5">
    <w:name w:val="8143299A56B3498F842C1F1E91693468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5">
    <w:name w:val="B8E6A1949E7941DC87E620D19AD40444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5">
    <w:name w:val="5ED91207CF4249BF99176A6C73E2A6F6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5">
    <w:name w:val="FE80013CEAD948DCBCDB87CC487BE338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5">
    <w:name w:val="CA078442AF9842CB93CCFC04CDF3F86E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5">
    <w:name w:val="2B34E827F676448BBB8339EFBFB9A95A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5">
    <w:name w:val="E686BCB8C96142BDB1765768EF5C075B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5">
    <w:name w:val="9048F1DA09444EA195FB8A755DD1F269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5">
    <w:name w:val="44A2A5FA51AA4762A108854D5731BBA8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5">
    <w:name w:val="7988B58CB5574669996BE76EAE293CA3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5">
    <w:name w:val="2C490B27A42A4FC98EF7DB71804BD80E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6">
    <w:name w:val="A3F2F803A1754AA89FFE4EF321373946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5">
    <w:name w:val="03E46F15FDB645B380F763CFED9925415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6">
    <w:name w:val="FC203566636D4307B515919F78E3A0E7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6">
    <w:name w:val="8A6AAE8588E14029B0AA4798A17E9693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6">
    <w:name w:val="E20E38FCA7BC488F88B48C6445A9C8B5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6">
    <w:name w:val="1893E9D86165436B947525BAE60C3FA3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6">
    <w:name w:val="80B1A10AFB2048388004859149A80BB3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6">
    <w:name w:val="6BBEFF660AED4835BD95A10FD1CE2455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6">
    <w:name w:val="0F252C25C1DA43C3AEE985E22349A204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6">
    <w:name w:val="B9C62D26C7534AB5AF44B9C0E913F425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6">
    <w:name w:val="14661BAC58A7451FAD5A2DBDC19361D9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6">
    <w:name w:val="F759F15123944F8A81202EDEE29A62CC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6">
    <w:name w:val="CBAB29D730664AAAB3340670FF27E1B7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6">
    <w:name w:val="B74DFDDF89204FDA9B39FB3E90D05EE5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6">
    <w:name w:val="5A87CA06D94C48C09ED0D994AB1EA584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6">
    <w:name w:val="042E1D0829A741F0ADAC0C92A14EB816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6">
    <w:name w:val="411009513EB34BCF866E75819F00B338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6">
    <w:name w:val="95989248AC364199B277B58DBDC695CE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6">
    <w:name w:val="51DF2D0329E8440C96F152919DB93F7C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6">
    <w:name w:val="542EAD1CE8E542CEB3B35F1398378C99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6">
    <w:name w:val="5106B5D024084FA4B612904D95BBBF58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6">
    <w:name w:val="43A0C5D2191C47549018BD2FB65A44F0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6">
    <w:name w:val="C62FC44201334126916EF1CD5E268083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6">
    <w:name w:val="7E00707F7EF148CBAB359EF1E7CDF06B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6">
    <w:name w:val="0D6F0F1CACAF4B87A8EE750EE33996A2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6">
    <w:name w:val="BF1F09A0F7014D72973B7819314074BC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6">
    <w:name w:val="A13130A66FDE435499BEB58F602496C0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6">
    <w:name w:val="E3B0A6ADF12D4B71AE768652033952EB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6">
    <w:name w:val="6DD7E6D8E4C04B5D8F98001339F99236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6">
    <w:name w:val="39B928125E87421BA61977FDDEEDC7FD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6">
    <w:name w:val="681A60F7D95D4EB79B38ACBC0A0B216A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6">
    <w:name w:val="1EB4874DAA094018B4B10ACB73448AB2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6">
    <w:name w:val="E0D6C15A725A4C3899770FD20C63BCB7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6">
    <w:name w:val="A92204D03955404EB5541992BB76D49B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6">
    <w:name w:val="3FFDCAEEFEF64294B7F6C5AAF1C44252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6">
    <w:name w:val="4CF2D22705C748A08E143E60B18E274E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6">
    <w:name w:val="D100D1FB996D44DBAE4DD866A5377B4B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6">
    <w:name w:val="B0FDDC642A214FACAD0687D745C56285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6">
    <w:name w:val="8143299A56B3498F842C1F1E91693468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6">
    <w:name w:val="B8E6A1949E7941DC87E620D19AD40444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6">
    <w:name w:val="5ED91207CF4249BF99176A6C73E2A6F6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6">
    <w:name w:val="FE80013CEAD948DCBCDB87CC487BE338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6">
    <w:name w:val="CA078442AF9842CB93CCFC04CDF3F86E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6">
    <w:name w:val="2B34E827F676448BBB8339EFBFB9A95A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6">
    <w:name w:val="E686BCB8C96142BDB1765768EF5C075B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6">
    <w:name w:val="9048F1DA09444EA195FB8A755DD1F269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6">
    <w:name w:val="44A2A5FA51AA4762A108854D5731BBA8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6">
    <w:name w:val="7988B58CB5574669996BE76EAE293CA3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6">
    <w:name w:val="2C490B27A42A4FC98EF7DB71804BD80E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7">
    <w:name w:val="A3F2F803A1754AA89FFE4EF321373946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6">
    <w:name w:val="03E46F15FDB645B380F763CFED9925416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7">
    <w:name w:val="FC203566636D4307B515919F78E3A0E7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7">
    <w:name w:val="8A6AAE8588E14029B0AA4798A17E9693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7">
    <w:name w:val="E20E38FCA7BC488F88B48C6445A9C8B5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7">
    <w:name w:val="1893E9D86165436B947525BAE60C3FA3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7">
    <w:name w:val="80B1A10AFB2048388004859149A80BB3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7">
    <w:name w:val="6BBEFF660AED4835BD95A10FD1CE2455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7">
    <w:name w:val="0F252C25C1DA43C3AEE985E22349A204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7">
    <w:name w:val="B9C62D26C7534AB5AF44B9C0E913F425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7">
    <w:name w:val="14661BAC58A7451FAD5A2DBDC19361D9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7">
    <w:name w:val="F759F15123944F8A81202EDEE29A62CC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7">
    <w:name w:val="CBAB29D730664AAAB3340670FF27E1B7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7">
    <w:name w:val="B74DFDDF89204FDA9B39FB3E90D05EE5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7">
    <w:name w:val="5A87CA06D94C48C09ED0D994AB1EA584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7">
    <w:name w:val="042E1D0829A741F0ADAC0C92A14EB816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7">
    <w:name w:val="411009513EB34BCF866E75819F00B338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7">
    <w:name w:val="95989248AC364199B277B58DBDC695CE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7">
    <w:name w:val="51DF2D0329E8440C96F152919DB93F7C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7">
    <w:name w:val="542EAD1CE8E542CEB3B35F1398378C99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7">
    <w:name w:val="5106B5D024084FA4B612904D95BBBF58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7">
    <w:name w:val="43A0C5D2191C47549018BD2FB65A44F0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7">
    <w:name w:val="C62FC44201334126916EF1CD5E268083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7">
    <w:name w:val="7E00707F7EF148CBAB359EF1E7CDF06B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7">
    <w:name w:val="0D6F0F1CACAF4B87A8EE750EE33996A2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7">
    <w:name w:val="BF1F09A0F7014D72973B7819314074BC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7">
    <w:name w:val="A13130A66FDE435499BEB58F602496C0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7">
    <w:name w:val="E3B0A6ADF12D4B71AE768652033952EB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7">
    <w:name w:val="6DD7E6D8E4C04B5D8F98001339F99236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7">
    <w:name w:val="39B928125E87421BA61977FDDEEDC7FD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7">
    <w:name w:val="681A60F7D95D4EB79B38ACBC0A0B216A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7">
    <w:name w:val="1EB4874DAA094018B4B10ACB73448AB2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7">
    <w:name w:val="E0D6C15A725A4C3899770FD20C63BCB7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7">
    <w:name w:val="A92204D03955404EB5541992BB76D49B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7">
    <w:name w:val="3FFDCAEEFEF64294B7F6C5AAF1C44252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7">
    <w:name w:val="4CF2D22705C748A08E143E60B18E274E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7">
    <w:name w:val="D100D1FB996D44DBAE4DD866A5377B4B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7">
    <w:name w:val="B0FDDC642A214FACAD0687D745C56285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7">
    <w:name w:val="8143299A56B3498F842C1F1E91693468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7">
    <w:name w:val="B8E6A1949E7941DC87E620D19AD40444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7">
    <w:name w:val="5ED91207CF4249BF99176A6C73E2A6F6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7">
    <w:name w:val="FE80013CEAD948DCBCDB87CC487BE338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7">
    <w:name w:val="CA078442AF9842CB93CCFC04CDF3F86E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7">
    <w:name w:val="2B34E827F676448BBB8339EFBFB9A95A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7">
    <w:name w:val="E686BCB8C96142BDB1765768EF5C075B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7">
    <w:name w:val="9048F1DA09444EA195FB8A755DD1F269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7">
    <w:name w:val="44A2A5FA51AA4762A108854D5731BBA8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7">
    <w:name w:val="7988B58CB5574669996BE76EAE293CA3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7">
    <w:name w:val="2C490B27A42A4FC98EF7DB71804BD80E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8">
    <w:name w:val="A3F2F803A1754AA89FFE4EF321373946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7">
    <w:name w:val="03E46F15FDB645B380F763CFED9925417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8">
    <w:name w:val="FC203566636D4307B515919F78E3A0E7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8">
    <w:name w:val="8A6AAE8588E14029B0AA4798A17E9693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8">
    <w:name w:val="E20E38FCA7BC488F88B48C6445A9C8B5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8">
    <w:name w:val="1893E9D86165436B947525BAE60C3FA3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8">
    <w:name w:val="80B1A10AFB2048388004859149A80BB3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8">
    <w:name w:val="6BBEFF660AED4835BD95A10FD1CE2455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8">
    <w:name w:val="0F252C25C1DA43C3AEE985E22349A204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8">
    <w:name w:val="B9C62D26C7534AB5AF44B9C0E913F425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8">
    <w:name w:val="14661BAC58A7451FAD5A2DBDC19361D9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8">
    <w:name w:val="F759F15123944F8A81202EDEE29A62CC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8">
    <w:name w:val="CBAB29D730664AAAB3340670FF27E1B7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8">
    <w:name w:val="B74DFDDF89204FDA9B39FB3E90D05EE5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8">
    <w:name w:val="5A87CA06D94C48C09ED0D994AB1EA584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8">
    <w:name w:val="042E1D0829A741F0ADAC0C92A14EB816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8">
    <w:name w:val="411009513EB34BCF866E75819F00B338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8">
    <w:name w:val="95989248AC364199B277B58DBDC695CE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8">
    <w:name w:val="51DF2D0329E8440C96F152919DB93F7C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8">
    <w:name w:val="542EAD1CE8E542CEB3B35F1398378C99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8">
    <w:name w:val="5106B5D024084FA4B612904D95BBBF58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8">
    <w:name w:val="43A0C5D2191C47549018BD2FB65A44F0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8">
    <w:name w:val="C62FC44201334126916EF1CD5E268083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8">
    <w:name w:val="7E00707F7EF148CBAB359EF1E7CDF06B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8">
    <w:name w:val="0D6F0F1CACAF4B87A8EE750EE33996A2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8">
    <w:name w:val="BF1F09A0F7014D72973B7819314074BC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8">
    <w:name w:val="A13130A66FDE435499BEB58F602496C0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8">
    <w:name w:val="E3B0A6ADF12D4B71AE768652033952EB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8">
    <w:name w:val="6DD7E6D8E4C04B5D8F98001339F99236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8">
    <w:name w:val="39B928125E87421BA61977FDDEEDC7FD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8">
    <w:name w:val="681A60F7D95D4EB79B38ACBC0A0B216A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8">
    <w:name w:val="1EB4874DAA094018B4B10ACB73448AB2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8">
    <w:name w:val="E0D6C15A725A4C3899770FD20C63BCB7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8">
    <w:name w:val="A92204D03955404EB5541992BB76D49B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8">
    <w:name w:val="3FFDCAEEFEF64294B7F6C5AAF1C44252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8">
    <w:name w:val="4CF2D22705C748A08E143E60B18E274E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8">
    <w:name w:val="D100D1FB996D44DBAE4DD866A5377B4B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8">
    <w:name w:val="B0FDDC642A214FACAD0687D745C56285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8">
    <w:name w:val="8143299A56B3498F842C1F1E91693468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8">
    <w:name w:val="B8E6A1949E7941DC87E620D19AD40444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8">
    <w:name w:val="5ED91207CF4249BF99176A6C73E2A6F6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8">
    <w:name w:val="FE80013CEAD948DCBCDB87CC487BE338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8">
    <w:name w:val="CA078442AF9842CB93CCFC04CDF3F86E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8">
    <w:name w:val="2B34E827F676448BBB8339EFBFB9A95A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8">
    <w:name w:val="E686BCB8C96142BDB1765768EF5C075B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8">
    <w:name w:val="9048F1DA09444EA195FB8A755DD1F269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8">
    <w:name w:val="44A2A5FA51AA4762A108854D5731BBA8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8">
    <w:name w:val="7988B58CB5574669996BE76EAE293CA3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8">
    <w:name w:val="2C490B27A42A4FC98EF7DB71804BD80E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9">
    <w:name w:val="A3F2F803A1754AA89FFE4EF321373946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8">
    <w:name w:val="03E46F15FDB645B380F763CFED9925418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9">
    <w:name w:val="FC203566636D4307B515919F78E3A0E7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9">
    <w:name w:val="8A6AAE8588E14029B0AA4798A17E9693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9">
    <w:name w:val="E20E38FCA7BC488F88B48C6445A9C8B5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9">
    <w:name w:val="1893E9D86165436B947525BAE60C3FA3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9">
    <w:name w:val="80B1A10AFB2048388004859149A80BB3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9">
    <w:name w:val="6BBEFF660AED4835BD95A10FD1CE2455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9">
    <w:name w:val="0F252C25C1DA43C3AEE985E22349A204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9">
    <w:name w:val="B9C62D26C7534AB5AF44B9C0E913F425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9">
    <w:name w:val="14661BAC58A7451FAD5A2DBDC19361D9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9">
    <w:name w:val="F759F15123944F8A81202EDEE29A62CC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9">
    <w:name w:val="CBAB29D730664AAAB3340670FF27E1B7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9">
    <w:name w:val="B74DFDDF89204FDA9B39FB3E90D05EE5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9">
    <w:name w:val="5A87CA06D94C48C09ED0D994AB1EA584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9">
    <w:name w:val="042E1D0829A741F0ADAC0C92A14EB816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9">
    <w:name w:val="411009513EB34BCF866E75819F00B338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9">
    <w:name w:val="95989248AC364199B277B58DBDC695CE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9">
    <w:name w:val="51DF2D0329E8440C96F152919DB93F7C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9">
    <w:name w:val="542EAD1CE8E542CEB3B35F1398378C99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9">
    <w:name w:val="5106B5D024084FA4B612904D95BBBF58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9">
    <w:name w:val="43A0C5D2191C47549018BD2FB65A44F0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9">
    <w:name w:val="C62FC44201334126916EF1CD5E268083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9">
    <w:name w:val="7E00707F7EF148CBAB359EF1E7CDF06B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9">
    <w:name w:val="0D6F0F1CACAF4B87A8EE750EE33996A2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9">
    <w:name w:val="BF1F09A0F7014D72973B7819314074BC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9">
    <w:name w:val="A13130A66FDE435499BEB58F602496C0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9">
    <w:name w:val="E3B0A6ADF12D4B71AE768652033952EB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9">
    <w:name w:val="6DD7E6D8E4C04B5D8F98001339F99236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9">
    <w:name w:val="39B928125E87421BA61977FDDEEDC7FD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9">
    <w:name w:val="681A60F7D95D4EB79B38ACBC0A0B216A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9">
    <w:name w:val="1EB4874DAA094018B4B10ACB73448AB2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9">
    <w:name w:val="E0D6C15A725A4C3899770FD20C63BCB7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9">
    <w:name w:val="A92204D03955404EB5541992BB76D49B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9">
    <w:name w:val="3FFDCAEEFEF64294B7F6C5AAF1C44252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9">
    <w:name w:val="4CF2D22705C748A08E143E60B18E274E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9">
    <w:name w:val="D100D1FB996D44DBAE4DD866A5377B4B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9">
    <w:name w:val="B0FDDC642A214FACAD0687D745C56285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9">
    <w:name w:val="8143299A56B3498F842C1F1E91693468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9">
    <w:name w:val="B8E6A1949E7941DC87E620D19AD40444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9">
    <w:name w:val="5ED91207CF4249BF99176A6C73E2A6F6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9">
    <w:name w:val="FE80013CEAD948DCBCDB87CC487BE338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9">
    <w:name w:val="CA078442AF9842CB93CCFC04CDF3F86E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9">
    <w:name w:val="2B34E827F676448BBB8339EFBFB9A95A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9">
    <w:name w:val="E686BCB8C96142BDB1765768EF5C075B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9">
    <w:name w:val="9048F1DA09444EA195FB8A755DD1F269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9">
    <w:name w:val="44A2A5FA51AA4762A108854D5731BBA8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9">
    <w:name w:val="7988B58CB5574669996BE76EAE293CA3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9">
    <w:name w:val="2C490B27A42A4FC98EF7DB71804BD80E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10">
    <w:name w:val="A3F2F803A1754AA89FFE4EF321373946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9">
    <w:name w:val="03E46F15FDB645B380F763CFED9925419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10">
    <w:name w:val="FC203566636D4307B515919F78E3A0E7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10">
    <w:name w:val="8A6AAE8588E14029B0AA4798A17E9693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10">
    <w:name w:val="E20E38FCA7BC488F88B48C6445A9C8B5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10">
    <w:name w:val="1893E9D86165436B947525BAE60C3FA3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10">
    <w:name w:val="80B1A10AFB2048388004859149A80BB3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10">
    <w:name w:val="6BBEFF660AED4835BD95A10FD1CE2455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0">
    <w:name w:val="0F252C25C1DA43C3AEE985E22349A204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0">
    <w:name w:val="B9C62D26C7534AB5AF44B9C0E913F425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0">
    <w:name w:val="14661BAC58A7451FAD5A2DBDC19361D9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0">
    <w:name w:val="F759F15123944F8A81202EDEE29A62CC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0">
    <w:name w:val="CBAB29D730664AAAB3340670FF27E1B7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0">
    <w:name w:val="B74DFDDF89204FDA9B39FB3E90D05EE5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0">
    <w:name w:val="5A87CA06D94C48C09ED0D994AB1EA584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0">
    <w:name w:val="042E1D0829A741F0ADAC0C92A14EB816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0">
    <w:name w:val="411009513EB34BCF866E75819F00B338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0">
    <w:name w:val="95989248AC364199B277B58DBDC695CE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0">
    <w:name w:val="51DF2D0329E8440C96F152919DB93F7C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0">
    <w:name w:val="542EAD1CE8E542CEB3B35F1398378C99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0">
    <w:name w:val="5106B5D024084FA4B612904D95BBBF58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0">
    <w:name w:val="43A0C5D2191C47549018BD2FB65A44F0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0">
    <w:name w:val="C62FC44201334126916EF1CD5E268083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0">
    <w:name w:val="7E00707F7EF148CBAB359EF1E7CDF06B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0">
    <w:name w:val="0D6F0F1CACAF4B87A8EE750EE33996A2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0">
    <w:name w:val="BF1F09A0F7014D72973B7819314074BC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0">
    <w:name w:val="A13130A66FDE435499BEB58F602496C0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0">
    <w:name w:val="E3B0A6ADF12D4B71AE768652033952EB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0">
    <w:name w:val="6DD7E6D8E4C04B5D8F98001339F99236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0">
    <w:name w:val="39B928125E87421BA61977FDDEEDC7FD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0">
    <w:name w:val="681A60F7D95D4EB79B38ACBC0A0B216A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0">
    <w:name w:val="1EB4874DAA094018B4B10ACB73448AB2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0">
    <w:name w:val="E0D6C15A725A4C3899770FD20C63BCB7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0">
    <w:name w:val="A92204D03955404EB5541992BB76D49B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0">
    <w:name w:val="3FFDCAEEFEF64294B7F6C5AAF1C44252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0">
    <w:name w:val="4CF2D22705C748A08E143E60B18E274E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0">
    <w:name w:val="D100D1FB996D44DBAE4DD866A5377B4B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0">
    <w:name w:val="B0FDDC642A214FACAD0687D745C56285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0">
    <w:name w:val="8143299A56B3498F842C1F1E91693468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0">
    <w:name w:val="B8E6A1949E7941DC87E620D19AD40444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0">
    <w:name w:val="5ED91207CF4249BF99176A6C73E2A6F6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0">
    <w:name w:val="FE80013CEAD948DCBCDB87CC487BE338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0">
    <w:name w:val="CA078442AF9842CB93CCFC04CDF3F86E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0">
    <w:name w:val="2B34E827F676448BBB8339EFBFB9A95A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0">
    <w:name w:val="E686BCB8C96142BDB1765768EF5C075B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0">
    <w:name w:val="9048F1DA09444EA195FB8A755DD1F269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0">
    <w:name w:val="44A2A5FA51AA4762A108854D5731BBA8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10">
    <w:name w:val="7988B58CB5574669996BE76EAE293CA3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10">
    <w:name w:val="2C490B27A42A4FC98EF7DB71804BD80E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11">
    <w:name w:val="A3F2F803A1754AA89FFE4EF321373946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10">
    <w:name w:val="03E46F15FDB645B380F763CFED99254110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11">
    <w:name w:val="FC203566636D4307B515919F78E3A0E7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11">
    <w:name w:val="8A6AAE8588E14029B0AA4798A17E9693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11">
    <w:name w:val="E20E38FCA7BC488F88B48C6445A9C8B5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11">
    <w:name w:val="1893E9D86165436B947525BAE60C3FA3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11">
    <w:name w:val="80B1A10AFB2048388004859149A80BB3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11">
    <w:name w:val="6BBEFF660AED4835BD95A10FD1CE2455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1">
    <w:name w:val="0F252C25C1DA43C3AEE985E22349A204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1">
    <w:name w:val="B9C62D26C7534AB5AF44B9C0E913F425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1">
    <w:name w:val="14661BAC58A7451FAD5A2DBDC19361D9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1">
    <w:name w:val="F759F15123944F8A81202EDEE29A62CC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1">
    <w:name w:val="CBAB29D730664AAAB3340670FF27E1B7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1">
    <w:name w:val="B74DFDDF89204FDA9B39FB3E90D05EE5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1">
    <w:name w:val="5A87CA06D94C48C09ED0D994AB1EA584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1">
    <w:name w:val="042E1D0829A741F0ADAC0C92A14EB816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1">
    <w:name w:val="411009513EB34BCF866E75819F00B338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1">
    <w:name w:val="95989248AC364199B277B58DBDC695CE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1">
    <w:name w:val="51DF2D0329E8440C96F152919DB93F7C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1">
    <w:name w:val="542EAD1CE8E542CEB3B35F1398378C99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1">
    <w:name w:val="5106B5D024084FA4B612904D95BBBF58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1">
    <w:name w:val="43A0C5D2191C47549018BD2FB65A44F0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1">
    <w:name w:val="C62FC44201334126916EF1CD5E268083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1">
    <w:name w:val="7E00707F7EF148CBAB359EF1E7CDF06B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1">
    <w:name w:val="0D6F0F1CACAF4B87A8EE750EE33996A2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1">
    <w:name w:val="BF1F09A0F7014D72973B7819314074BC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1">
    <w:name w:val="A13130A66FDE435499BEB58F602496C0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1">
    <w:name w:val="E3B0A6ADF12D4B71AE768652033952EB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1">
    <w:name w:val="6DD7E6D8E4C04B5D8F98001339F99236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1">
    <w:name w:val="39B928125E87421BA61977FDDEEDC7FD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1">
    <w:name w:val="681A60F7D95D4EB79B38ACBC0A0B216A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1">
    <w:name w:val="1EB4874DAA094018B4B10ACB73448AB2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1">
    <w:name w:val="E0D6C15A725A4C3899770FD20C63BCB7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1">
    <w:name w:val="A92204D03955404EB5541992BB76D49B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1">
    <w:name w:val="3FFDCAEEFEF64294B7F6C5AAF1C44252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1">
    <w:name w:val="4CF2D22705C748A08E143E60B18E274E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1">
    <w:name w:val="D100D1FB996D44DBAE4DD866A5377B4B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1">
    <w:name w:val="B0FDDC642A214FACAD0687D745C56285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1">
    <w:name w:val="8143299A56B3498F842C1F1E91693468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1">
    <w:name w:val="B8E6A1949E7941DC87E620D19AD40444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1">
    <w:name w:val="5ED91207CF4249BF99176A6C73E2A6F6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1">
    <w:name w:val="FE80013CEAD948DCBCDB87CC487BE338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1">
    <w:name w:val="CA078442AF9842CB93CCFC04CDF3F86E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1">
    <w:name w:val="2B34E827F676448BBB8339EFBFB9A95A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1">
    <w:name w:val="E686BCB8C96142BDB1765768EF5C075B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1">
    <w:name w:val="9048F1DA09444EA195FB8A755DD1F269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1">
    <w:name w:val="44A2A5FA51AA4762A108854D5731BBA8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11">
    <w:name w:val="7988B58CB5574669996BE76EAE293CA3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11">
    <w:name w:val="2C490B27A42A4FC98EF7DB71804BD80E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12">
    <w:name w:val="A3F2F803A1754AA89FFE4EF321373946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11">
    <w:name w:val="03E46F15FDB645B380F763CFED99254111"/>
    <w:rsid w:val="00D507E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12">
    <w:name w:val="FC203566636D4307B515919F78E3A0E7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12">
    <w:name w:val="8A6AAE8588E14029B0AA4798A17E9693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12">
    <w:name w:val="E20E38FCA7BC488F88B48C6445A9C8B5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12">
    <w:name w:val="1893E9D86165436B947525BAE60C3FA3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12">
    <w:name w:val="80B1A10AFB2048388004859149A80BB3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12">
    <w:name w:val="6BBEFF660AED4835BD95A10FD1CE2455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2">
    <w:name w:val="0F252C25C1DA43C3AEE985E22349A204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2">
    <w:name w:val="B9C62D26C7534AB5AF44B9C0E913F425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2">
    <w:name w:val="14661BAC58A7451FAD5A2DBDC19361D9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2">
    <w:name w:val="F759F15123944F8A81202EDEE29A62CC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2">
    <w:name w:val="CBAB29D730664AAAB3340670FF27E1B7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2">
    <w:name w:val="B74DFDDF89204FDA9B39FB3E90D05EE5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2">
    <w:name w:val="5A87CA06D94C48C09ED0D994AB1EA584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2">
    <w:name w:val="042E1D0829A741F0ADAC0C92A14EB816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2">
    <w:name w:val="411009513EB34BCF866E75819F00B338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2">
    <w:name w:val="95989248AC364199B277B58DBDC695CE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2">
    <w:name w:val="51DF2D0329E8440C96F152919DB93F7C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2">
    <w:name w:val="542EAD1CE8E542CEB3B35F1398378C99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2">
    <w:name w:val="5106B5D024084FA4B612904D95BBBF58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2">
    <w:name w:val="43A0C5D2191C47549018BD2FB65A44F0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2">
    <w:name w:val="C62FC44201334126916EF1CD5E268083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2">
    <w:name w:val="7E00707F7EF148CBAB359EF1E7CDF06B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2">
    <w:name w:val="0D6F0F1CACAF4B87A8EE750EE33996A2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2">
    <w:name w:val="BF1F09A0F7014D72973B7819314074BC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2">
    <w:name w:val="A13130A66FDE435499BEB58F602496C0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2">
    <w:name w:val="E3B0A6ADF12D4B71AE768652033952EB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2">
    <w:name w:val="6DD7E6D8E4C04B5D8F98001339F99236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2">
    <w:name w:val="39B928125E87421BA61977FDDEEDC7FD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2">
    <w:name w:val="681A60F7D95D4EB79B38ACBC0A0B216A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2">
    <w:name w:val="1EB4874DAA094018B4B10ACB73448AB2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2">
    <w:name w:val="E0D6C15A725A4C3899770FD20C63BCB7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2">
    <w:name w:val="A92204D03955404EB5541992BB76D49B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2">
    <w:name w:val="3FFDCAEEFEF64294B7F6C5AAF1C44252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2">
    <w:name w:val="4CF2D22705C748A08E143E60B18E274E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2">
    <w:name w:val="D100D1FB996D44DBAE4DD866A5377B4B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2">
    <w:name w:val="B0FDDC642A214FACAD0687D745C56285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2">
    <w:name w:val="8143299A56B3498F842C1F1E91693468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2">
    <w:name w:val="B8E6A1949E7941DC87E620D19AD40444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2">
    <w:name w:val="5ED91207CF4249BF99176A6C73E2A6F6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2">
    <w:name w:val="FE80013CEAD948DCBCDB87CC487BE338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2">
    <w:name w:val="CA078442AF9842CB93CCFC04CDF3F86E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2">
    <w:name w:val="2B34E827F676448BBB8339EFBFB9A95A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2">
    <w:name w:val="E686BCB8C96142BDB1765768EF5C075B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2">
    <w:name w:val="9048F1DA09444EA195FB8A755DD1F269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2">
    <w:name w:val="44A2A5FA51AA4762A108854D5731BBA8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12">
    <w:name w:val="7988B58CB5574669996BE76EAE293CA3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12">
    <w:name w:val="2C490B27A42A4FC98EF7DB71804BD80E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65CC172-56D0-473F-9BCE-EA371AFC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dsa-meldeformular-data-breach-notification-de</vt:lpstr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meldeformular-data-breach-notification-de</dc:title>
  <dc:creator>datenschutz@be.ch</dc:creator>
  <cp:keywords>meldeformular-data-breach-notification-de</cp:keywords>
  <dc:description>meldeformular-data-breach-notification-de</dc:description>
  <cp:lastModifiedBy>Bennet Anders, DIJ-DSA</cp:lastModifiedBy>
  <cp:revision>5</cp:revision>
  <cp:lastPrinted>2019-09-11T20:00:00Z</cp:lastPrinted>
  <dcterms:created xsi:type="dcterms:W3CDTF">2021-08-11T12:34:00Z</dcterms:created>
  <dcterms:modified xsi:type="dcterms:W3CDTF">2021-10-28T13:46:00Z</dcterms:modified>
</cp:coreProperties>
</file>